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8526" w14:textId="77777777" w:rsidR="006C0219" w:rsidRDefault="006C0219" w:rsidP="006C0219">
      <w:pPr>
        <w:pStyle w:val="Nagwek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14:paraId="50B12BEB" w14:textId="77777777" w:rsidR="006C0219" w:rsidRDefault="006C0219" w:rsidP="006C0219">
      <w:pPr>
        <w:pStyle w:val="Nagwek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14:paraId="5A1622DC" w14:textId="77777777" w:rsidR="006C0219" w:rsidRDefault="006C0219" w:rsidP="006C0219">
      <w:pPr>
        <w:pStyle w:val="Nagwek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14:paraId="788E1C38" w14:textId="37EEAAAB" w:rsidR="00A4194B" w:rsidRPr="006C0219" w:rsidRDefault="00000000" w:rsidP="006C0219">
      <w:pPr>
        <w:pStyle w:val="Nagwek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C0219">
        <w:rPr>
          <w:rFonts w:ascii="Times New Roman" w:hAnsi="Times New Roman" w:cs="Times New Roman"/>
          <w:color w:val="auto"/>
          <w:sz w:val="36"/>
          <w:szCs w:val="36"/>
        </w:rPr>
        <w:t>REGULAMIN REKRUTACJI</w:t>
      </w:r>
    </w:p>
    <w:p w14:paraId="7EDD85AE" w14:textId="77777777" w:rsidR="00A4194B" w:rsidRPr="006C0219" w:rsidRDefault="00000000" w:rsidP="006C021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C0219">
        <w:rPr>
          <w:rFonts w:ascii="Times New Roman" w:hAnsi="Times New Roman" w:cs="Times New Roman"/>
          <w:sz w:val="36"/>
          <w:szCs w:val="36"/>
        </w:rPr>
        <w:t>do Liceum Ogólnokształcącego im. Andrzeja Zawady</w:t>
      </w:r>
      <w:r w:rsidRPr="006C0219">
        <w:rPr>
          <w:rFonts w:ascii="Times New Roman" w:hAnsi="Times New Roman" w:cs="Times New Roman"/>
          <w:sz w:val="36"/>
          <w:szCs w:val="36"/>
        </w:rPr>
        <w:br/>
        <w:t>w Zespole Szkół Publicznych w Lądku-Zdroju</w:t>
      </w:r>
    </w:p>
    <w:p w14:paraId="37F3ADA7" w14:textId="77777777" w:rsidR="006C0219" w:rsidRDefault="006C021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5E4F70" w14:textId="1E44295E" w:rsidR="00A4194B" w:rsidRPr="006C0219" w:rsidRDefault="00000000" w:rsidP="006C0219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lastRenderedPageBreak/>
        <w:t>Podstawa prawna:</w:t>
      </w:r>
    </w:p>
    <w:p w14:paraId="241A2C78" w14:textId="1C3107AA" w:rsidR="00A4194B" w:rsidRPr="006C0219" w:rsidRDefault="00000000" w:rsidP="006C02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 xml:space="preserve">- Ustawa z dnia 14 grudnia 2016 r. – Prawo oświatowe (t.j. Dz. U. z 2024 r. poz. 737 </w:t>
      </w:r>
      <w:r w:rsidR="006C0219">
        <w:rPr>
          <w:rFonts w:ascii="Times New Roman" w:hAnsi="Times New Roman" w:cs="Times New Roman"/>
          <w:sz w:val="24"/>
          <w:szCs w:val="24"/>
        </w:rPr>
        <w:br/>
      </w:r>
      <w:r w:rsidRPr="006C0219">
        <w:rPr>
          <w:rFonts w:ascii="Times New Roman" w:hAnsi="Times New Roman" w:cs="Times New Roman"/>
          <w:sz w:val="24"/>
          <w:szCs w:val="24"/>
        </w:rPr>
        <w:t>z późn. zm.).</w:t>
      </w:r>
      <w:r w:rsidRPr="006C0219">
        <w:rPr>
          <w:rFonts w:ascii="Times New Roman" w:hAnsi="Times New Roman" w:cs="Times New Roman"/>
          <w:sz w:val="24"/>
          <w:szCs w:val="24"/>
        </w:rPr>
        <w:br/>
        <w:t xml:space="preserve">- Rozporządzenie Ministra Edukacji i Nauki z dnia 18 listopada 2022 r. w sprawie przeprowadzania postępowania rekrutacyjnego oraz postępowania uzupełniającego </w:t>
      </w:r>
      <w:r w:rsidR="006C0219">
        <w:rPr>
          <w:rFonts w:ascii="Times New Roman" w:hAnsi="Times New Roman" w:cs="Times New Roman"/>
          <w:sz w:val="24"/>
          <w:szCs w:val="24"/>
        </w:rPr>
        <w:br/>
      </w:r>
      <w:r w:rsidRPr="006C0219">
        <w:rPr>
          <w:rFonts w:ascii="Times New Roman" w:hAnsi="Times New Roman" w:cs="Times New Roman"/>
          <w:sz w:val="24"/>
          <w:szCs w:val="24"/>
        </w:rPr>
        <w:t>do publicznych przedszkoli, szkół i placówek (Dz. U. z 2022 r. poz. 2431).</w:t>
      </w:r>
      <w:r w:rsidRPr="006C0219">
        <w:rPr>
          <w:rFonts w:ascii="Times New Roman" w:hAnsi="Times New Roman" w:cs="Times New Roman"/>
          <w:sz w:val="24"/>
          <w:szCs w:val="24"/>
        </w:rPr>
        <w:br/>
        <w:t>- Zarządzenie Dolnośląskiego Kuratora Oświaty Nr 5/2025 z dnia 29 stycznia 2025 r.</w:t>
      </w:r>
    </w:p>
    <w:p w14:paraId="7BE167EB" w14:textId="77777777" w:rsidR="006C0219" w:rsidRDefault="006C021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28B497" w14:textId="1A59A37B" w:rsidR="00A4194B" w:rsidRPr="006C0219" w:rsidRDefault="00000000" w:rsidP="006C0219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lastRenderedPageBreak/>
        <w:t>1. Postanowienia ogólne:</w:t>
      </w:r>
    </w:p>
    <w:p w14:paraId="03A4B2CA" w14:textId="171FBF45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 xml:space="preserve">Rekrutacja do szkoły odbywa się w formie elektronicznej, osobiście </w:t>
      </w:r>
      <w:r w:rsidR="006C0219">
        <w:rPr>
          <w:rFonts w:ascii="Times New Roman" w:hAnsi="Times New Roman" w:cs="Times New Roman"/>
          <w:sz w:val="24"/>
          <w:szCs w:val="24"/>
        </w:rPr>
        <w:br/>
      </w:r>
      <w:r w:rsidRPr="006C0219">
        <w:rPr>
          <w:rFonts w:ascii="Times New Roman" w:hAnsi="Times New Roman" w:cs="Times New Roman"/>
          <w:sz w:val="24"/>
          <w:szCs w:val="24"/>
        </w:rPr>
        <w:t>lub za pośrednictwem poczty tradycyjnej.</w:t>
      </w:r>
    </w:p>
    <w:p w14:paraId="606BB01F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Proces rekrutacyjny przeprowadza komisja rekrutacyjna powołana przez dyrektora szkoły.</w:t>
      </w:r>
    </w:p>
    <w:p w14:paraId="1E506CB5" w14:textId="77777777" w:rsidR="00A4194B" w:rsidRPr="006C0219" w:rsidRDefault="00000000" w:rsidP="006C0219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2. Zadania komisji rekrutacyjnej:</w:t>
      </w:r>
    </w:p>
    <w:p w14:paraId="0E670E42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Weryfikacja wniosków i dokumentów kandydatów.</w:t>
      </w:r>
    </w:p>
    <w:p w14:paraId="229ABDCA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Ustalenie list kandydatów zakwalifikowanych i niezakwalifikowanych.</w:t>
      </w:r>
    </w:p>
    <w:p w14:paraId="256FB09F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Ustalenie list kandydatów przyjętych i nieprzyjętych.</w:t>
      </w:r>
    </w:p>
    <w:p w14:paraId="48D78D1E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Sporządzenie protokołu postępowania rekrutacyjnego.</w:t>
      </w:r>
    </w:p>
    <w:p w14:paraId="104D8B12" w14:textId="77777777" w:rsidR="00A4194B" w:rsidRPr="006C0219" w:rsidRDefault="00000000" w:rsidP="006C0219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3. Zasady rekrutacji:</w:t>
      </w:r>
    </w:p>
    <w:p w14:paraId="09DCFCD8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Kandydat zostaje przyjęty do szkoły, jeśli został zakwalifikowany oraz złożył wymagane dokumenty w określonym terminie.</w:t>
      </w:r>
    </w:p>
    <w:p w14:paraId="7DDCB2FF" w14:textId="7EA4E630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Potwierdzenie woli przyjęcia następuje poprzez złożenie:</w:t>
      </w:r>
      <w:r w:rsidR="006C0219">
        <w:rPr>
          <w:rFonts w:ascii="Times New Roman" w:hAnsi="Times New Roman" w:cs="Times New Roman"/>
          <w:sz w:val="24"/>
          <w:szCs w:val="24"/>
        </w:rPr>
        <w:tab/>
      </w:r>
      <w:r w:rsidRPr="006C0219">
        <w:rPr>
          <w:rFonts w:ascii="Times New Roman" w:hAnsi="Times New Roman" w:cs="Times New Roman"/>
          <w:sz w:val="24"/>
          <w:szCs w:val="24"/>
        </w:rPr>
        <w:br/>
        <w:t>- oryginału świadectwa ukończenia szkoły podstawowej,</w:t>
      </w:r>
      <w:r w:rsidR="006C0219">
        <w:rPr>
          <w:rFonts w:ascii="Times New Roman" w:hAnsi="Times New Roman" w:cs="Times New Roman"/>
          <w:sz w:val="24"/>
          <w:szCs w:val="24"/>
        </w:rPr>
        <w:tab/>
      </w:r>
      <w:r w:rsidRPr="006C0219">
        <w:rPr>
          <w:rFonts w:ascii="Times New Roman" w:hAnsi="Times New Roman" w:cs="Times New Roman"/>
          <w:sz w:val="24"/>
          <w:szCs w:val="24"/>
        </w:rPr>
        <w:br/>
        <w:t>- oryginału zaświadczenia o wynikach egzaminu ósmoklasisty,</w:t>
      </w:r>
      <w:r w:rsidR="006C0219">
        <w:rPr>
          <w:rFonts w:ascii="Times New Roman" w:hAnsi="Times New Roman" w:cs="Times New Roman"/>
          <w:sz w:val="24"/>
          <w:szCs w:val="24"/>
        </w:rPr>
        <w:tab/>
      </w:r>
      <w:r w:rsidRPr="006C0219">
        <w:rPr>
          <w:rFonts w:ascii="Times New Roman" w:hAnsi="Times New Roman" w:cs="Times New Roman"/>
          <w:sz w:val="24"/>
          <w:szCs w:val="24"/>
        </w:rPr>
        <w:br/>
        <w:t>- jednego zdjęcia do legitymacji,</w:t>
      </w:r>
      <w:r w:rsidR="006C0219">
        <w:rPr>
          <w:rFonts w:ascii="Times New Roman" w:hAnsi="Times New Roman" w:cs="Times New Roman"/>
          <w:sz w:val="24"/>
          <w:szCs w:val="24"/>
        </w:rPr>
        <w:tab/>
      </w:r>
      <w:r w:rsidRPr="006C0219">
        <w:rPr>
          <w:rFonts w:ascii="Times New Roman" w:hAnsi="Times New Roman" w:cs="Times New Roman"/>
          <w:sz w:val="24"/>
          <w:szCs w:val="24"/>
        </w:rPr>
        <w:br/>
        <w:t>- karty zdrowia ucznia.</w:t>
      </w:r>
    </w:p>
    <w:p w14:paraId="16CBDA40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Brak złożenia dokumentów w terminie oznacza rezygnację z miejsca.</w:t>
      </w:r>
    </w:p>
    <w:p w14:paraId="2580753C" w14:textId="77777777" w:rsidR="00A4194B" w:rsidRPr="006C0219" w:rsidRDefault="00000000" w:rsidP="006C0219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4. Terminy:</w:t>
      </w:r>
    </w:p>
    <w:p w14:paraId="4C1E4A2D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Terminy rekrutacji określa Załącznik nr 1 do Zarządzenia Dolnośląskiego Kuratora Oświaty Nr 5/2025 z dnia 29 stycznia 2025 r.</w:t>
      </w:r>
    </w:p>
    <w:p w14:paraId="41106FD9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Lista kandydatów przyjętych i nieprzyjętych zostaje podana do publicznej wiadomości najpóźniej do 25 lipca 2025 r.</w:t>
      </w:r>
    </w:p>
    <w:p w14:paraId="2E9FA6F5" w14:textId="77777777" w:rsidR="00A4194B" w:rsidRPr="006C0219" w:rsidRDefault="00000000" w:rsidP="006C0219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5. Odwołania:</w:t>
      </w:r>
    </w:p>
    <w:p w14:paraId="3DD4D7A6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W ciągu 3 dni od ogłoszenia list kandydatów przyjętych i nieprzyjętych rodzic/opiekun prawny może złożyć wniosek o uzasadnienie odmowy przyjęcia.</w:t>
      </w:r>
    </w:p>
    <w:p w14:paraId="2961E28F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Komisja sporządza uzasadnienie w ciągu 3 dni od dnia otrzymania wniosku.</w:t>
      </w:r>
    </w:p>
    <w:p w14:paraId="2B3D46F7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lastRenderedPageBreak/>
        <w:t>Odwołanie od decyzji komisji składa się do dyrektora w ciągu 3 dni od otrzymania uzasadnienia.</w:t>
      </w:r>
    </w:p>
    <w:p w14:paraId="68D8425A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Dyrektor rozpatruje odwołanie w ciągu 3 dni.</w:t>
      </w:r>
    </w:p>
    <w:p w14:paraId="4B76619E" w14:textId="77777777" w:rsidR="00A4194B" w:rsidRPr="006C0219" w:rsidRDefault="00000000" w:rsidP="006C0219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6. Postępowanie uzupełniające:</w:t>
      </w:r>
    </w:p>
    <w:p w14:paraId="178BCBF5" w14:textId="02967BD1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 xml:space="preserve">Jeżeli po zakończeniu rekrutacji pozostaną wolne miejsca, przeprowadza </w:t>
      </w:r>
      <w:r w:rsidR="006C0219">
        <w:rPr>
          <w:rFonts w:ascii="Times New Roman" w:hAnsi="Times New Roman" w:cs="Times New Roman"/>
          <w:sz w:val="24"/>
          <w:szCs w:val="24"/>
        </w:rPr>
        <w:br/>
      </w:r>
      <w:r w:rsidRPr="006C0219">
        <w:rPr>
          <w:rFonts w:ascii="Times New Roman" w:hAnsi="Times New Roman" w:cs="Times New Roman"/>
          <w:sz w:val="24"/>
          <w:szCs w:val="24"/>
        </w:rPr>
        <w:t>się postępowanie uzupełniające.</w:t>
      </w:r>
    </w:p>
    <w:p w14:paraId="691C3C82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Zasady i tryb postępowania uzupełniającego są analogiczne do postępowania głównego.</w:t>
      </w:r>
    </w:p>
    <w:p w14:paraId="7B4A4481" w14:textId="77777777" w:rsidR="00A4194B" w:rsidRPr="006C0219" w:rsidRDefault="00000000" w:rsidP="006C0219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7. Punkty rekrutacyjne:</w:t>
      </w:r>
    </w:p>
    <w:p w14:paraId="6B32FDAD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Maksymalna liczba punktów: 200.</w:t>
      </w:r>
    </w:p>
    <w:p w14:paraId="1E3AB695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Zasady punktacji zawarte są w Załączniku nr 1 do niniejszego regulaminu.</w:t>
      </w:r>
    </w:p>
    <w:p w14:paraId="4D7B38C9" w14:textId="77777777" w:rsidR="00A4194B" w:rsidRPr="006C0219" w:rsidRDefault="00000000" w:rsidP="006C0219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8. Dokumenty:</w:t>
      </w:r>
    </w:p>
    <w:p w14:paraId="0B3E5BE0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Wniosek o przyjęcie do szkoły.</w:t>
      </w:r>
    </w:p>
    <w:p w14:paraId="72576694" w14:textId="115C9218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 xml:space="preserve">Dokumenty potwierdzające spełnianie kryteriów dodatkowych (np. oświadczenie </w:t>
      </w:r>
      <w:r w:rsidR="006C0219">
        <w:rPr>
          <w:rFonts w:ascii="Times New Roman" w:hAnsi="Times New Roman" w:cs="Times New Roman"/>
          <w:sz w:val="24"/>
          <w:szCs w:val="24"/>
        </w:rPr>
        <w:br/>
      </w:r>
      <w:r w:rsidRPr="006C0219">
        <w:rPr>
          <w:rFonts w:ascii="Times New Roman" w:hAnsi="Times New Roman" w:cs="Times New Roman"/>
          <w:sz w:val="24"/>
          <w:szCs w:val="24"/>
        </w:rPr>
        <w:t>o wielodzietności, orzeczenie o niepełnosprawności, dokumenty sądowe, dokumenty dotyczące pieczy zastępczej).</w:t>
      </w:r>
    </w:p>
    <w:p w14:paraId="055E3855" w14:textId="0AA3C908" w:rsidR="006C0219" w:rsidRPr="006C0219" w:rsidRDefault="00000000" w:rsidP="006C0219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9. Ochrona danych osobowych:</w:t>
      </w:r>
    </w:p>
    <w:p w14:paraId="17B6BDB5" w14:textId="275D4F9A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 xml:space="preserve">Dane osobowe kandydatów są przechowywane przez okres uczęszczania ucznia </w:t>
      </w:r>
      <w:r w:rsidR="006C0219">
        <w:rPr>
          <w:rFonts w:ascii="Times New Roman" w:hAnsi="Times New Roman" w:cs="Times New Roman"/>
          <w:sz w:val="24"/>
          <w:szCs w:val="24"/>
        </w:rPr>
        <w:br/>
      </w:r>
      <w:r w:rsidRPr="006C0219">
        <w:rPr>
          <w:rFonts w:ascii="Times New Roman" w:hAnsi="Times New Roman" w:cs="Times New Roman"/>
          <w:sz w:val="24"/>
          <w:szCs w:val="24"/>
        </w:rPr>
        <w:t>do szkoły.</w:t>
      </w:r>
    </w:p>
    <w:p w14:paraId="5898818C" w14:textId="77777777" w:rsidR="00A4194B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Dane kandydatów nieprzyjętych przechowywane są przez 1 rok, a następnie niszczone.</w:t>
      </w:r>
    </w:p>
    <w:p w14:paraId="51812526" w14:textId="77777777" w:rsidR="006C0219" w:rsidRPr="006C0219" w:rsidRDefault="006C0219" w:rsidP="006C0219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A74A2EE" w14:textId="12FEBC0E" w:rsidR="006C0219" w:rsidRPr="006C0219" w:rsidRDefault="006C0219" w:rsidP="006C0219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C0219">
        <w:rPr>
          <w:rFonts w:ascii="Times New Roman" w:hAnsi="Times New Roman" w:cs="Times New Roman"/>
          <w:b/>
          <w:bCs/>
          <w:sz w:val="24"/>
          <w:szCs w:val="24"/>
          <w:lang w:val="pl-PL"/>
        </w:rPr>
        <w:t>10. Sposób składania wniosku.</w:t>
      </w:r>
    </w:p>
    <w:p w14:paraId="7A9DCE42" w14:textId="77777777" w:rsidR="006C0219" w:rsidRDefault="006C0219" w:rsidP="006C0219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16BFE508" w14:textId="579B4473" w:rsidR="006C0219" w:rsidRPr="006C0219" w:rsidRDefault="006C0219" w:rsidP="006C0219">
      <w:pPr>
        <w:pStyle w:val="Listapunktowana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C0219">
        <w:rPr>
          <w:rFonts w:ascii="Times New Roman" w:hAnsi="Times New Roman" w:cs="Times New Roman"/>
          <w:sz w:val="24"/>
          <w:szCs w:val="24"/>
          <w:lang w:val="pl-PL"/>
        </w:rPr>
        <w:t>Wniosek o przyjęcie do szkoły można złożyć:</w:t>
      </w:r>
    </w:p>
    <w:p w14:paraId="5AC21249" w14:textId="77777777" w:rsidR="006C0219" w:rsidRPr="006C0219" w:rsidRDefault="006C0219" w:rsidP="006C0219">
      <w:pPr>
        <w:pStyle w:val="Listapunktowana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C0219">
        <w:rPr>
          <w:rFonts w:ascii="Times New Roman" w:hAnsi="Times New Roman" w:cs="Times New Roman"/>
          <w:sz w:val="24"/>
          <w:szCs w:val="24"/>
          <w:lang w:val="pl-PL"/>
        </w:rPr>
        <w:t>osobiście w sekretariacie szkoły,</w:t>
      </w:r>
    </w:p>
    <w:p w14:paraId="62446511" w14:textId="77777777" w:rsidR="006C0219" w:rsidRPr="006C0219" w:rsidRDefault="006C0219" w:rsidP="006C0219">
      <w:pPr>
        <w:pStyle w:val="Listapunktowana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C0219">
        <w:rPr>
          <w:rFonts w:ascii="Times New Roman" w:hAnsi="Times New Roman" w:cs="Times New Roman"/>
          <w:sz w:val="24"/>
          <w:szCs w:val="24"/>
          <w:lang w:val="pl-PL"/>
        </w:rPr>
        <w:t>drogą elektroniczną na adres </w:t>
      </w:r>
      <w:hyperlink r:id="rId6" w:history="1">
        <w:r w:rsidRPr="006C0219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sekretariatlo@ladek.pl</w:t>
        </w:r>
      </w:hyperlink>
      <w:r w:rsidRPr="006C0219">
        <w:rPr>
          <w:rFonts w:ascii="Times New Roman" w:hAnsi="Times New Roman" w:cs="Times New Roman"/>
          <w:sz w:val="24"/>
          <w:szCs w:val="24"/>
          <w:u w:val="single"/>
          <w:lang w:val="pl-PL"/>
        </w:rPr>
        <w:t>,</w:t>
      </w:r>
    </w:p>
    <w:p w14:paraId="74E62240" w14:textId="77777777" w:rsidR="006C0219" w:rsidRPr="006C0219" w:rsidRDefault="006C0219" w:rsidP="006C0219">
      <w:pPr>
        <w:pStyle w:val="Listapunktowana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C0219">
        <w:rPr>
          <w:rFonts w:ascii="Times New Roman" w:hAnsi="Times New Roman" w:cs="Times New Roman"/>
          <w:sz w:val="24"/>
          <w:szCs w:val="24"/>
          <w:lang w:val="pl-PL"/>
        </w:rPr>
        <w:t>wysyłając wydrukowany wniosek o przyjęcie do szkoły wraz z dokumentami pocztą na adres:</w:t>
      </w:r>
    </w:p>
    <w:p w14:paraId="3BBCF2BA" w14:textId="77777777" w:rsidR="006C0219" w:rsidRPr="006C0219" w:rsidRDefault="006C0219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C0219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Liceum Ogólnokształcące im. Andrzeja Zawady w Zespole Szkół Publicznych </w:t>
      </w:r>
      <w:r w:rsidRPr="006C0219">
        <w:rPr>
          <w:rFonts w:ascii="Times New Roman" w:hAnsi="Times New Roman" w:cs="Times New Roman"/>
          <w:sz w:val="24"/>
          <w:szCs w:val="24"/>
          <w:lang w:val="pl-PL"/>
        </w:rPr>
        <w:br/>
        <w:t>w Lądku – Zdroju</w:t>
      </w:r>
      <w:r w:rsidRPr="006C021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6C0219">
        <w:rPr>
          <w:rFonts w:ascii="Times New Roman" w:hAnsi="Times New Roman" w:cs="Times New Roman"/>
          <w:sz w:val="24"/>
          <w:szCs w:val="24"/>
          <w:lang w:val="pl-PL"/>
        </w:rPr>
        <w:br/>
        <w:t xml:space="preserve">ul. Polna 2, </w:t>
      </w:r>
      <w:r w:rsidRPr="006C021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6C0219">
        <w:rPr>
          <w:rFonts w:ascii="Times New Roman" w:hAnsi="Times New Roman" w:cs="Times New Roman"/>
          <w:sz w:val="24"/>
          <w:szCs w:val="24"/>
          <w:lang w:val="pl-PL"/>
        </w:rPr>
        <w:br/>
        <w:t>57-540 Lądek – Zdrój</w:t>
      </w:r>
      <w:r w:rsidRPr="006C021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6C0219">
        <w:rPr>
          <w:rFonts w:ascii="Times New Roman" w:hAnsi="Times New Roman" w:cs="Times New Roman"/>
          <w:sz w:val="24"/>
          <w:szCs w:val="24"/>
          <w:lang w:val="pl-PL"/>
        </w:rPr>
        <w:br/>
        <w:t>z dopiskiem: REKRUTACJA</w:t>
      </w:r>
    </w:p>
    <w:p w14:paraId="54C8CE42" w14:textId="025E9C15" w:rsidR="006C0219" w:rsidRPr="006C0219" w:rsidRDefault="006C0219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C0219">
        <w:rPr>
          <w:rFonts w:ascii="Times New Roman" w:hAnsi="Times New Roman" w:cs="Times New Roman"/>
          <w:sz w:val="24"/>
          <w:szCs w:val="24"/>
          <w:lang w:val="pl-PL"/>
        </w:rPr>
        <w:t xml:space="preserve">Otrzymanie wniosku pocztą elektroniczną lub tradycyjną, szkoła potwierdzi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6C0219">
        <w:rPr>
          <w:rFonts w:ascii="Times New Roman" w:hAnsi="Times New Roman" w:cs="Times New Roman"/>
          <w:sz w:val="24"/>
          <w:szCs w:val="24"/>
          <w:lang w:val="pl-PL"/>
        </w:rPr>
        <w:t>e-mailowo bądź telefonicznie do 2 dni od daty wpływu wniosku. W związku z tym należy na wniosku podkreślić ten adres email lub numer telefonu rodzica / opiekuna prawnego, na który szkoła udzieli informacji zwrotnej.</w:t>
      </w:r>
    </w:p>
    <w:p w14:paraId="6DAECBEC" w14:textId="65156F60" w:rsidR="00A4194B" w:rsidRPr="006C0219" w:rsidRDefault="00000000" w:rsidP="006C0219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C021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6C0219">
        <w:rPr>
          <w:rFonts w:ascii="Times New Roman" w:hAnsi="Times New Roman" w:cs="Times New Roman"/>
          <w:color w:val="auto"/>
          <w:sz w:val="24"/>
          <w:szCs w:val="24"/>
        </w:rPr>
        <w:t>. Postanowienia końcowe:</w:t>
      </w:r>
    </w:p>
    <w:p w14:paraId="65D2046F" w14:textId="77777777" w:rsidR="00A4194B" w:rsidRP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Regulamin wchodzi w życie z dniem podpisania przez dyrektora.</w:t>
      </w:r>
    </w:p>
    <w:p w14:paraId="4500FF26" w14:textId="2AF5C828" w:rsidR="006C0219" w:rsidRDefault="00000000" w:rsidP="006C0219">
      <w:pPr>
        <w:pStyle w:val="Listapunktowa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W sprawach nieuregulowanych w niniejszym regulaminie zastosowanie mają przepisy prawa powszechnie obowiązującego.</w:t>
      </w:r>
    </w:p>
    <w:p w14:paraId="7CA39771" w14:textId="22F0A1D8" w:rsidR="00A4194B" w:rsidRPr="006C0219" w:rsidRDefault="006C0219" w:rsidP="006C0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493310" w14:textId="77777777" w:rsidR="00A4194B" w:rsidRPr="006C0219" w:rsidRDefault="00000000" w:rsidP="006C0219">
      <w:pPr>
        <w:pStyle w:val="Nagwek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lastRenderedPageBreak/>
        <w:t>ZAŁĄCZNIK NR 1</w:t>
      </w:r>
    </w:p>
    <w:p w14:paraId="5D38D9FB" w14:textId="77777777" w:rsidR="00A4194B" w:rsidRPr="006C0219" w:rsidRDefault="00000000" w:rsidP="006C02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Zasady punktacji w postępowaniu rekrutacyjnym</w:t>
      </w:r>
      <w:r w:rsidRPr="006C0219">
        <w:rPr>
          <w:rFonts w:ascii="Times New Roman" w:hAnsi="Times New Roman" w:cs="Times New Roman"/>
          <w:sz w:val="24"/>
          <w:szCs w:val="24"/>
        </w:rPr>
        <w:br/>
        <w:t>do Liceum Ogólnokształcącego im. Andrzeja Zawady</w:t>
      </w:r>
      <w:r w:rsidRPr="006C0219">
        <w:rPr>
          <w:rFonts w:ascii="Times New Roman" w:hAnsi="Times New Roman" w:cs="Times New Roman"/>
          <w:sz w:val="24"/>
          <w:szCs w:val="24"/>
        </w:rPr>
        <w:br/>
        <w:t>w Zespole Szkół Publicznych w Lądku-Zdroju</w:t>
      </w:r>
      <w:r w:rsidRPr="006C0219">
        <w:rPr>
          <w:rFonts w:ascii="Times New Roman" w:hAnsi="Times New Roman" w:cs="Times New Roman"/>
          <w:sz w:val="24"/>
          <w:szCs w:val="24"/>
        </w:rPr>
        <w:br/>
        <w:t>na rok szkolny 2025/2026</w:t>
      </w:r>
    </w:p>
    <w:p w14:paraId="690F64F9" w14:textId="77777777" w:rsidR="00A4194B" w:rsidRPr="006C0219" w:rsidRDefault="00000000" w:rsidP="006C0219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1. Wyniki egzaminu ósmoklasisty – maksymalnie 100 punktów: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6C0219" w:rsidRPr="006C0219" w14:paraId="405FEF79" w14:textId="77777777" w:rsidTr="006C0219">
        <w:tc>
          <w:tcPr>
            <w:tcW w:w="2880" w:type="dxa"/>
          </w:tcPr>
          <w:p w14:paraId="0EA188CA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880" w:type="dxa"/>
          </w:tcPr>
          <w:p w14:paraId="6609692C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Sposób przeliczania</w:t>
            </w:r>
          </w:p>
        </w:tc>
        <w:tc>
          <w:tcPr>
            <w:tcW w:w="2880" w:type="dxa"/>
          </w:tcPr>
          <w:p w14:paraId="1214BB3E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Maks. liczba punktów</w:t>
            </w:r>
          </w:p>
        </w:tc>
      </w:tr>
      <w:tr w:rsidR="006C0219" w:rsidRPr="006C0219" w14:paraId="41BB8EE0" w14:textId="77777777" w:rsidTr="006C0219">
        <w:tc>
          <w:tcPr>
            <w:tcW w:w="2880" w:type="dxa"/>
          </w:tcPr>
          <w:p w14:paraId="3B72C668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880" w:type="dxa"/>
          </w:tcPr>
          <w:p w14:paraId="3D324844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wynik % x 0,35</w:t>
            </w:r>
          </w:p>
        </w:tc>
        <w:tc>
          <w:tcPr>
            <w:tcW w:w="2880" w:type="dxa"/>
          </w:tcPr>
          <w:p w14:paraId="4D0B334A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C0219" w:rsidRPr="006C0219" w14:paraId="635070C0" w14:textId="77777777" w:rsidTr="006C0219">
        <w:tc>
          <w:tcPr>
            <w:tcW w:w="2880" w:type="dxa"/>
          </w:tcPr>
          <w:p w14:paraId="5364FDEB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880" w:type="dxa"/>
          </w:tcPr>
          <w:p w14:paraId="646DF257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wynik % x 0,35</w:t>
            </w:r>
          </w:p>
        </w:tc>
        <w:tc>
          <w:tcPr>
            <w:tcW w:w="2880" w:type="dxa"/>
          </w:tcPr>
          <w:p w14:paraId="68F6E8DE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C0219" w:rsidRPr="006C0219" w14:paraId="6067874D" w14:textId="77777777" w:rsidTr="006C0219">
        <w:tc>
          <w:tcPr>
            <w:tcW w:w="2880" w:type="dxa"/>
          </w:tcPr>
          <w:p w14:paraId="2002695E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</w:p>
        </w:tc>
        <w:tc>
          <w:tcPr>
            <w:tcW w:w="2880" w:type="dxa"/>
          </w:tcPr>
          <w:p w14:paraId="1790F90B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wynik % x 0,3</w:t>
            </w:r>
          </w:p>
        </w:tc>
        <w:tc>
          <w:tcPr>
            <w:tcW w:w="2880" w:type="dxa"/>
          </w:tcPr>
          <w:p w14:paraId="2FAECFD2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7EBE70E8" w14:textId="77777777" w:rsidR="00A4194B" w:rsidRPr="006C0219" w:rsidRDefault="00A4194B" w:rsidP="006C02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FE6F9C" w14:textId="77777777" w:rsidR="00A4194B" w:rsidRPr="006C0219" w:rsidRDefault="00000000" w:rsidP="006C0219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2. Oceny na świadectwie – maksymalnie 72 punkty: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C0219" w:rsidRPr="006C0219" w14:paraId="1089B87F" w14:textId="77777777" w:rsidTr="006C0219">
        <w:tc>
          <w:tcPr>
            <w:tcW w:w="4320" w:type="dxa"/>
          </w:tcPr>
          <w:p w14:paraId="3E0CB346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4320" w:type="dxa"/>
          </w:tcPr>
          <w:p w14:paraId="08466B29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</w:tr>
      <w:tr w:rsidR="006C0219" w:rsidRPr="006C0219" w14:paraId="08E5BB80" w14:textId="77777777" w:rsidTr="006C0219">
        <w:tc>
          <w:tcPr>
            <w:tcW w:w="4320" w:type="dxa"/>
          </w:tcPr>
          <w:p w14:paraId="0E77A73F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  <w:tc>
          <w:tcPr>
            <w:tcW w:w="4320" w:type="dxa"/>
          </w:tcPr>
          <w:p w14:paraId="1F57DDD3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C0219" w:rsidRPr="006C0219" w14:paraId="5CD562EA" w14:textId="77777777" w:rsidTr="006C0219">
        <w:tc>
          <w:tcPr>
            <w:tcW w:w="4320" w:type="dxa"/>
          </w:tcPr>
          <w:p w14:paraId="7056DACA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4320" w:type="dxa"/>
          </w:tcPr>
          <w:p w14:paraId="4F14678D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C0219" w:rsidRPr="006C0219" w14:paraId="32BF9166" w14:textId="77777777" w:rsidTr="006C0219">
        <w:tc>
          <w:tcPr>
            <w:tcW w:w="4320" w:type="dxa"/>
          </w:tcPr>
          <w:p w14:paraId="01408AEC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4320" w:type="dxa"/>
          </w:tcPr>
          <w:p w14:paraId="241E2008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C0219" w:rsidRPr="006C0219" w14:paraId="53B7F793" w14:textId="77777777" w:rsidTr="006C0219">
        <w:tc>
          <w:tcPr>
            <w:tcW w:w="4320" w:type="dxa"/>
          </w:tcPr>
          <w:p w14:paraId="7A39C7C3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4320" w:type="dxa"/>
          </w:tcPr>
          <w:p w14:paraId="15B173E6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219" w:rsidRPr="006C0219" w14:paraId="7E8264C2" w14:textId="77777777" w:rsidTr="006C0219">
        <w:tc>
          <w:tcPr>
            <w:tcW w:w="4320" w:type="dxa"/>
          </w:tcPr>
          <w:p w14:paraId="53A1A502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4320" w:type="dxa"/>
          </w:tcPr>
          <w:p w14:paraId="7B441910" w14:textId="77777777" w:rsidR="00A4194B" w:rsidRPr="006C0219" w:rsidRDefault="00000000" w:rsidP="006C02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B6060AF" w14:textId="77777777" w:rsidR="00A4194B" w:rsidRPr="006C0219" w:rsidRDefault="00000000" w:rsidP="006C02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Punktowane są: język polski, matematyka oraz dwa przedmioty zgodne z profilem klasy.</w:t>
      </w:r>
    </w:p>
    <w:p w14:paraId="6B69FD4D" w14:textId="77777777" w:rsidR="00A4194B" w:rsidRPr="006C0219" w:rsidRDefault="00000000" w:rsidP="006C0219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3. Świadectwo z wyróżnieniem – 7 punktów</w:t>
      </w:r>
    </w:p>
    <w:p w14:paraId="5C276A2F" w14:textId="77777777" w:rsidR="00A4194B" w:rsidRPr="006C0219" w:rsidRDefault="00000000" w:rsidP="006C0219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4. Szczególne osiągnięcia ucznia – maksymalnie 18 punktów:</w:t>
      </w:r>
    </w:p>
    <w:p w14:paraId="6F21669C" w14:textId="77777777" w:rsidR="00A4194B" w:rsidRPr="006C0219" w:rsidRDefault="00000000" w:rsidP="006C02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Uwzględniane są konkursy/olimpiady zgodnie z Dz.U. 2022 poz. 2431.</w:t>
      </w:r>
    </w:p>
    <w:p w14:paraId="6F6A7132" w14:textId="77777777" w:rsidR="00A4194B" w:rsidRPr="006C0219" w:rsidRDefault="00000000" w:rsidP="006C0219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5. Aktywność społeczna – 3 punkty</w:t>
      </w:r>
    </w:p>
    <w:p w14:paraId="61857530" w14:textId="77777777" w:rsidR="00A4194B" w:rsidRPr="006C0219" w:rsidRDefault="00000000" w:rsidP="006C02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Potwierdzona na świadectwie ukończenia szkoły podstawowej.</w:t>
      </w:r>
    </w:p>
    <w:p w14:paraId="57ED8D2D" w14:textId="77777777" w:rsidR="00A4194B" w:rsidRPr="006C0219" w:rsidRDefault="00000000" w:rsidP="006C02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Maksymalna łączna liczba punktów możliwych do uzyskania: 200 punktów.</w:t>
      </w:r>
    </w:p>
    <w:p w14:paraId="4F4DCFEA" w14:textId="77777777" w:rsidR="00A4194B" w:rsidRPr="006C0219" w:rsidRDefault="00000000" w:rsidP="006C0219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lastRenderedPageBreak/>
        <w:t>Dodatkowe uwagi:</w:t>
      </w:r>
    </w:p>
    <w:p w14:paraId="772E124E" w14:textId="77777777" w:rsidR="00A4194B" w:rsidRPr="006C0219" w:rsidRDefault="00000000" w:rsidP="006C02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- Laureaci/finaliści olimpiad ogólnopolskich i konkursów wojewódzkich są przyjmowani w pierwszej kolejności.</w:t>
      </w:r>
      <w:r w:rsidRPr="006C0219">
        <w:rPr>
          <w:rFonts w:ascii="Times New Roman" w:hAnsi="Times New Roman" w:cs="Times New Roman"/>
          <w:sz w:val="24"/>
          <w:szCs w:val="24"/>
        </w:rPr>
        <w:br/>
        <w:t>- Kandydat może wskazać preferencje dotyczące profilu klasy.</w:t>
      </w:r>
    </w:p>
    <w:p w14:paraId="3D81336C" w14:textId="77777777" w:rsidR="00A4194B" w:rsidRPr="006C0219" w:rsidRDefault="00000000" w:rsidP="006C0219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C0219">
        <w:rPr>
          <w:rFonts w:ascii="Times New Roman" w:hAnsi="Times New Roman" w:cs="Times New Roman"/>
          <w:color w:val="auto"/>
          <w:sz w:val="24"/>
          <w:szCs w:val="24"/>
        </w:rPr>
        <w:t>Wymagane dokumenty potwierdzające kryteria dodatkowe:</w:t>
      </w:r>
    </w:p>
    <w:p w14:paraId="209E7E18" w14:textId="77777777" w:rsidR="00A4194B" w:rsidRPr="006C0219" w:rsidRDefault="00000000" w:rsidP="006C02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>- Oświadczenie o wielodzietności</w:t>
      </w:r>
      <w:r w:rsidRPr="006C0219">
        <w:rPr>
          <w:rFonts w:ascii="Times New Roman" w:hAnsi="Times New Roman" w:cs="Times New Roman"/>
          <w:sz w:val="24"/>
          <w:szCs w:val="24"/>
        </w:rPr>
        <w:br/>
        <w:t>- Orzeczenia o niepełnosprawności/kształceniu specjalnym</w:t>
      </w:r>
      <w:r w:rsidRPr="006C0219">
        <w:rPr>
          <w:rFonts w:ascii="Times New Roman" w:hAnsi="Times New Roman" w:cs="Times New Roman"/>
          <w:sz w:val="24"/>
          <w:szCs w:val="24"/>
        </w:rPr>
        <w:br/>
        <w:t>- Dokumenty sądowe (rozwód/separacja, akt zgonu)</w:t>
      </w:r>
      <w:r w:rsidRPr="006C0219">
        <w:rPr>
          <w:rFonts w:ascii="Times New Roman" w:hAnsi="Times New Roman" w:cs="Times New Roman"/>
          <w:sz w:val="24"/>
          <w:szCs w:val="24"/>
        </w:rPr>
        <w:br/>
        <w:t>- Oświadczenie o samotnym wychowywaniu dziecka</w:t>
      </w:r>
      <w:r w:rsidRPr="006C0219">
        <w:rPr>
          <w:rFonts w:ascii="Times New Roman" w:hAnsi="Times New Roman" w:cs="Times New Roman"/>
          <w:sz w:val="24"/>
          <w:szCs w:val="24"/>
        </w:rPr>
        <w:br/>
        <w:t>- Dokument poświadczający pieczę zastępczą</w:t>
      </w:r>
    </w:p>
    <w:sectPr w:rsidR="00A4194B" w:rsidRPr="006C021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852FA9"/>
    <w:multiLevelType w:val="multilevel"/>
    <w:tmpl w:val="2052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330F3"/>
    <w:multiLevelType w:val="hybridMultilevel"/>
    <w:tmpl w:val="7E0AC8C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444125">
    <w:abstractNumId w:val="8"/>
  </w:num>
  <w:num w:numId="2" w16cid:durableId="799542405">
    <w:abstractNumId w:val="6"/>
  </w:num>
  <w:num w:numId="3" w16cid:durableId="965083803">
    <w:abstractNumId w:val="5"/>
  </w:num>
  <w:num w:numId="4" w16cid:durableId="1472091866">
    <w:abstractNumId w:val="4"/>
  </w:num>
  <w:num w:numId="5" w16cid:durableId="144857299">
    <w:abstractNumId w:val="7"/>
  </w:num>
  <w:num w:numId="6" w16cid:durableId="1749887523">
    <w:abstractNumId w:val="3"/>
  </w:num>
  <w:num w:numId="7" w16cid:durableId="452331537">
    <w:abstractNumId w:val="2"/>
  </w:num>
  <w:num w:numId="8" w16cid:durableId="1704210376">
    <w:abstractNumId w:val="1"/>
  </w:num>
  <w:num w:numId="9" w16cid:durableId="2095198573">
    <w:abstractNumId w:val="0"/>
  </w:num>
  <w:num w:numId="10" w16cid:durableId="982583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77878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7050"/>
    <w:rsid w:val="00262E70"/>
    <w:rsid w:val="0029639D"/>
    <w:rsid w:val="00326F90"/>
    <w:rsid w:val="006C0219"/>
    <w:rsid w:val="00A4194B"/>
    <w:rsid w:val="00A9418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88A99"/>
  <w14:defaultImageDpi w14:val="300"/>
  <w15:docId w15:val="{1E25E9B9-44AA-40F5-9008-4DD93F7B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6C02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lo@la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Bolechowska-Tarnowska</cp:lastModifiedBy>
  <cp:revision>2</cp:revision>
  <dcterms:created xsi:type="dcterms:W3CDTF">2025-05-15T13:15:00Z</dcterms:created>
  <dcterms:modified xsi:type="dcterms:W3CDTF">2025-05-15T13:15:00Z</dcterms:modified>
  <cp:category/>
</cp:coreProperties>
</file>