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F8526" w14:textId="77777777" w:rsidR="006C0219" w:rsidRDefault="006C0219" w:rsidP="006C0219">
      <w:pPr>
        <w:pStyle w:val="Nagwek1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</w:p>
    <w:p w14:paraId="50B12BEB" w14:textId="77777777" w:rsidR="006C0219" w:rsidRDefault="006C0219" w:rsidP="006C0219">
      <w:pPr>
        <w:pStyle w:val="Nagwek1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</w:p>
    <w:p w14:paraId="5A1622DC" w14:textId="77777777" w:rsidR="006C0219" w:rsidRDefault="006C0219" w:rsidP="006C0219">
      <w:pPr>
        <w:pStyle w:val="Nagwek1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</w:p>
    <w:p w14:paraId="788E1C38" w14:textId="37EEAAAB" w:rsidR="00A4194B" w:rsidRPr="006C0219" w:rsidRDefault="00000000" w:rsidP="006C0219">
      <w:pPr>
        <w:pStyle w:val="Nagwek1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6C0219">
        <w:rPr>
          <w:rFonts w:ascii="Times New Roman" w:hAnsi="Times New Roman" w:cs="Times New Roman"/>
          <w:color w:val="auto"/>
          <w:sz w:val="36"/>
          <w:szCs w:val="36"/>
        </w:rPr>
        <w:t>REGULAMIN REKRUTACJI</w:t>
      </w:r>
    </w:p>
    <w:p w14:paraId="7EDD85AE" w14:textId="77777777" w:rsidR="00A4194B" w:rsidRPr="006C0219" w:rsidRDefault="00000000" w:rsidP="006C0219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6C0219">
        <w:rPr>
          <w:rFonts w:ascii="Times New Roman" w:hAnsi="Times New Roman" w:cs="Times New Roman"/>
          <w:sz w:val="36"/>
          <w:szCs w:val="36"/>
        </w:rPr>
        <w:t>do</w:t>
      </w:r>
      <w:proofErr w:type="spellEnd"/>
      <w:r w:rsidRPr="006C021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36"/>
          <w:szCs w:val="36"/>
        </w:rPr>
        <w:t>Liceum</w:t>
      </w:r>
      <w:proofErr w:type="spellEnd"/>
      <w:r w:rsidRPr="006C021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36"/>
          <w:szCs w:val="36"/>
        </w:rPr>
        <w:t>Ogólnokształcącego</w:t>
      </w:r>
      <w:proofErr w:type="spellEnd"/>
      <w:r w:rsidRPr="006C021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36"/>
          <w:szCs w:val="36"/>
        </w:rPr>
        <w:t>im</w:t>
      </w:r>
      <w:proofErr w:type="spellEnd"/>
      <w:r w:rsidRPr="006C0219">
        <w:rPr>
          <w:rFonts w:ascii="Times New Roman" w:hAnsi="Times New Roman" w:cs="Times New Roman"/>
          <w:sz w:val="36"/>
          <w:szCs w:val="36"/>
        </w:rPr>
        <w:t xml:space="preserve">. Andrzeja </w:t>
      </w:r>
      <w:proofErr w:type="spellStart"/>
      <w:r w:rsidRPr="006C0219">
        <w:rPr>
          <w:rFonts w:ascii="Times New Roman" w:hAnsi="Times New Roman" w:cs="Times New Roman"/>
          <w:sz w:val="36"/>
          <w:szCs w:val="36"/>
        </w:rPr>
        <w:t>Zawady</w:t>
      </w:r>
      <w:proofErr w:type="spellEnd"/>
      <w:r w:rsidRPr="006C0219">
        <w:rPr>
          <w:rFonts w:ascii="Times New Roman" w:hAnsi="Times New Roman" w:cs="Times New Roman"/>
          <w:sz w:val="36"/>
          <w:szCs w:val="36"/>
        </w:rPr>
        <w:br/>
        <w:t xml:space="preserve">w </w:t>
      </w:r>
      <w:proofErr w:type="spellStart"/>
      <w:r w:rsidRPr="006C0219">
        <w:rPr>
          <w:rFonts w:ascii="Times New Roman" w:hAnsi="Times New Roman" w:cs="Times New Roman"/>
          <w:sz w:val="36"/>
          <w:szCs w:val="36"/>
        </w:rPr>
        <w:t>Zespole</w:t>
      </w:r>
      <w:proofErr w:type="spellEnd"/>
      <w:r w:rsidRPr="006C021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36"/>
          <w:szCs w:val="36"/>
        </w:rPr>
        <w:t>Szkół</w:t>
      </w:r>
      <w:proofErr w:type="spellEnd"/>
      <w:r w:rsidRPr="006C021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36"/>
          <w:szCs w:val="36"/>
        </w:rPr>
        <w:t>Publicznych</w:t>
      </w:r>
      <w:proofErr w:type="spellEnd"/>
      <w:r w:rsidRPr="006C0219">
        <w:rPr>
          <w:rFonts w:ascii="Times New Roman" w:hAnsi="Times New Roman" w:cs="Times New Roman"/>
          <w:sz w:val="36"/>
          <w:szCs w:val="36"/>
        </w:rPr>
        <w:t xml:space="preserve"> w </w:t>
      </w:r>
      <w:proofErr w:type="spellStart"/>
      <w:r w:rsidRPr="006C0219">
        <w:rPr>
          <w:rFonts w:ascii="Times New Roman" w:hAnsi="Times New Roman" w:cs="Times New Roman"/>
          <w:sz w:val="36"/>
          <w:szCs w:val="36"/>
        </w:rPr>
        <w:t>Lądku-Zdroju</w:t>
      </w:r>
      <w:proofErr w:type="spellEnd"/>
    </w:p>
    <w:p w14:paraId="37F3ADA7" w14:textId="77777777" w:rsidR="006C0219" w:rsidRDefault="006C0219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35E4F70" w14:textId="1E44295E" w:rsidR="00A4194B" w:rsidRPr="006C0219" w:rsidRDefault="00000000" w:rsidP="006C0219">
      <w:pPr>
        <w:pStyle w:val="Nagwek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lastRenderedPageBreak/>
        <w:t>Podstawa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prawna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241A2C78" w14:textId="03C7DF14" w:rsidR="00A4194B" w:rsidRPr="006C0219" w:rsidRDefault="00000000" w:rsidP="006C02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02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Ustawa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grudnia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2016 r. –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Prawo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oświatowe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t.j.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Dz. U. z 2024 r.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. 737 </w:t>
      </w:r>
      <w:r w:rsidR="006C0219">
        <w:rPr>
          <w:rFonts w:ascii="Times New Roman" w:hAnsi="Times New Roman" w:cs="Times New Roman"/>
          <w:sz w:val="24"/>
          <w:szCs w:val="24"/>
        </w:rPr>
        <w:br/>
      </w:r>
      <w:r w:rsidRPr="006C0219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>.).</w:t>
      </w:r>
      <w:r w:rsidRPr="006C0219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Rozporządzenie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Ministra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Edukacji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Nauki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listopada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2022 r. w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sprawie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przeprowadzania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postępowania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rekrutacyjnego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postępowania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uzupełniającego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r w:rsidR="006C0219">
        <w:rPr>
          <w:rFonts w:ascii="Times New Roman" w:hAnsi="Times New Roman" w:cs="Times New Roman"/>
          <w:sz w:val="24"/>
          <w:szCs w:val="24"/>
        </w:rPr>
        <w:br/>
      </w:r>
      <w:r w:rsidRPr="006C0219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publicznych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przedszkoli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szkół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placówek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(Dz. U. z 2022 r.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>. 2431).</w:t>
      </w:r>
      <w:r w:rsidRPr="006C0219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Zarządzenie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Dolnośląskiego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Kuratora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Oświaty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Nr </w:t>
      </w:r>
      <w:r w:rsidR="008B7775">
        <w:rPr>
          <w:rFonts w:ascii="Times New Roman" w:hAnsi="Times New Roman" w:cs="Times New Roman"/>
          <w:sz w:val="24"/>
          <w:szCs w:val="24"/>
        </w:rPr>
        <w:t>1</w:t>
      </w:r>
      <w:r w:rsidRPr="006C0219">
        <w:rPr>
          <w:rFonts w:ascii="Times New Roman" w:hAnsi="Times New Roman" w:cs="Times New Roman"/>
          <w:sz w:val="24"/>
          <w:szCs w:val="24"/>
        </w:rPr>
        <w:t>/202</w:t>
      </w:r>
      <w:r w:rsidR="008B7775">
        <w:rPr>
          <w:rFonts w:ascii="Times New Roman" w:hAnsi="Times New Roman" w:cs="Times New Roman"/>
          <w:sz w:val="24"/>
          <w:szCs w:val="24"/>
        </w:rPr>
        <w:t>6</w:t>
      </w:r>
      <w:r w:rsidRPr="006C021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2</w:t>
      </w:r>
      <w:r w:rsidR="008B7775">
        <w:rPr>
          <w:rFonts w:ascii="Times New Roman" w:hAnsi="Times New Roman" w:cs="Times New Roman"/>
          <w:sz w:val="24"/>
          <w:szCs w:val="24"/>
        </w:rPr>
        <w:t>6</w:t>
      </w:r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stycznia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202</w:t>
      </w:r>
      <w:r w:rsidR="008B7775">
        <w:rPr>
          <w:rFonts w:ascii="Times New Roman" w:hAnsi="Times New Roman" w:cs="Times New Roman"/>
          <w:sz w:val="24"/>
          <w:szCs w:val="24"/>
        </w:rPr>
        <w:t>6</w:t>
      </w:r>
      <w:r w:rsidRPr="006C021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BE167EB" w14:textId="77777777" w:rsidR="006C0219" w:rsidRDefault="006C0219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B28B497" w14:textId="1A59A37B" w:rsidR="00A4194B" w:rsidRPr="006C0219" w:rsidRDefault="00000000" w:rsidP="006C0219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C0219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1.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Postanowienia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ogólne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03A4B2CA" w14:textId="171FBF45" w:rsidR="00A4194B" w:rsidRPr="006C0219" w:rsidRDefault="00000000" w:rsidP="006C0219">
      <w:pPr>
        <w:pStyle w:val="Listapunktowan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219">
        <w:rPr>
          <w:rFonts w:ascii="Times New Roman" w:hAnsi="Times New Roman" w:cs="Times New Roman"/>
          <w:sz w:val="24"/>
          <w:szCs w:val="24"/>
        </w:rPr>
        <w:t>Rekrutacja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szkoły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odbywa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formie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elektronicznej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osobiście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r w:rsidR="006C021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pośrednictwem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poczty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tradycyjnej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>.</w:t>
      </w:r>
    </w:p>
    <w:p w14:paraId="606BB01F" w14:textId="77777777" w:rsidR="00A4194B" w:rsidRPr="006C0219" w:rsidRDefault="00000000" w:rsidP="006C0219">
      <w:pPr>
        <w:pStyle w:val="Listapunktowan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rekrutacyjny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przeprowadza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komisja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rekrutacyjna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powołana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dyrektora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szkoły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>.</w:t>
      </w:r>
    </w:p>
    <w:p w14:paraId="1E506CB5" w14:textId="77777777" w:rsidR="00A4194B" w:rsidRPr="006C0219" w:rsidRDefault="00000000" w:rsidP="006C0219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C0219">
        <w:rPr>
          <w:rFonts w:ascii="Times New Roman" w:hAnsi="Times New Roman" w:cs="Times New Roman"/>
          <w:color w:val="auto"/>
          <w:sz w:val="24"/>
          <w:szCs w:val="24"/>
        </w:rPr>
        <w:t xml:space="preserve">2.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Zadania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komisji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rekrutacyjnej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0E670E42" w14:textId="77777777" w:rsidR="00A4194B" w:rsidRPr="006C0219" w:rsidRDefault="00000000" w:rsidP="006C0219">
      <w:pPr>
        <w:pStyle w:val="Listapunktowan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219">
        <w:rPr>
          <w:rFonts w:ascii="Times New Roman" w:hAnsi="Times New Roman" w:cs="Times New Roman"/>
          <w:sz w:val="24"/>
          <w:szCs w:val="24"/>
        </w:rPr>
        <w:t>Weryfikacja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wniosków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dokumentów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kandydatów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>.</w:t>
      </w:r>
    </w:p>
    <w:p w14:paraId="229ABDCA" w14:textId="77777777" w:rsidR="00A4194B" w:rsidRPr="006C0219" w:rsidRDefault="00000000" w:rsidP="006C0219">
      <w:pPr>
        <w:pStyle w:val="Listapunktowan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219">
        <w:rPr>
          <w:rFonts w:ascii="Times New Roman" w:hAnsi="Times New Roman" w:cs="Times New Roman"/>
          <w:sz w:val="24"/>
          <w:szCs w:val="24"/>
        </w:rPr>
        <w:t>Ustalenie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list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kandydatów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zakwalifikowanych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niezakwalifikowanych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>.</w:t>
      </w:r>
    </w:p>
    <w:p w14:paraId="256FB09F" w14:textId="77777777" w:rsidR="00A4194B" w:rsidRPr="006C0219" w:rsidRDefault="00000000" w:rsidP="006C0219">
      <w:pPr>
        <w:pStyle w:val="Listapunktowan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219">
        <w:rPr>
          <w:rFonts w:ascii="Times New Roman" w:hAnsi="Times New Roman" w:cs="Times New Roman"/>
          <w:sz w:val="24"/>
          <w:szCs w:val="24"/>
        </w:rPr>
        <w:t>Ustalenie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list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kandydatów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przyjętych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nieprzyjętych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>.</w:t>
      </w:r>
    </w:p>
    <w:p w14:paraId="48D78D1E" w14:textId="77777777" w:rsidR="00A4194B" w:rsidRPr="006C0219" w:rsidRDefault="00000000" w:rsidP="006C0219">
      <w:pPr>
        <w:pStyle w:val="Listapunktowan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219">
        <w:rPr>
          <w:rFonts w:ascii="Times New Roman" w:hAnsi="Times New Roman" w:cs="Times New Roman"/>
          <w:sz w:val="24"/>
          <w:szCs w:val="24"/>
        </w:rPr>
        <w:t>Sporządzenie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protokołu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postępowania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rekrutacyjnego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>.</w:t>
      </w:r>
    </w:p>
    <w:p w14:paraId="104D8B12" w14:textId="77777777" w:rsidR="00A4194B" w:rsidRPr="006C0219" w:rsidRDefault="00000000" w:rsidP="006C0219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C0219">
        <w:rPr>
          <w:rFonts w:ascii="Times New Roman" w:hAnsi="Times New Roman" w:cs="Times New Roman"/>
          <w:color w:val="auto"/>
          <w:sz w:val="24"/>
          <w:szCs w:val="24"/>
        </w:rPr>
        <w:t xml:space="preserve">3.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Zasady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rekrutacji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09DCFCD8" w14:textId="77777777" w:rsidR="00A4194B" w:rsidRPr="006C0219" w:rsidRDefault="00000000" w:rsidP="006C0219">
      <w:pPr>
        <w:pStyle w:val="Listapunktowan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219">
        <w:rPr>
          <w:rFonts w:ascii="Times New Roman" w:hAnsi="Times New Roman" w:cs="Times New Roman"/>
          <w:sz w:val="24"/>
          <w:szCs w:val="24"/>
        </w:rPr>
        <w:t>Kandydat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zostaje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przyjęty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szkoły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jeśli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został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zakwalifikowany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złożył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wymagane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dokumenty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określonym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terminie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>.</w:t>
      </w:r>
    </w:p>
    <w:p w14:paraId="7DDCB2FF" w14:textId="7EA4E630" w:rsidR="00A4194B" w:rsidRPr="006C0219" w:rsidRDefault="00000000" w:rsidP="006C0219">
      <w:pPr>
        <w:pStyle w:val="Listapunktowan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Potwierdzenie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woli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przyjęcia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następuje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poprzez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złożenie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>:</w:t>
      </w:r>
      <w:r w:rsidR="006C0219">
        <w:rPr>
          <w:rFonts w:ascii="Times New Roman" w:hAnsi="Times New Roman" w:cs="Times New Roman"/>
          <w:sz w:val="24"/>
          <w:szCs w:val="24"/>
        </w:rPr>
        <w:tab/>
      </w:r>
      <w:r w:rsidRPr="006C0219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oryginału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świadectwa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ukończenia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szkoły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podstawowej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>,</w:t>
      </w:r>
      <w:r w:rsidR="006C0219">
        <w:rPr>
          <w:rFonts w:ascii="Times New Roman" w:hAnsi="Times New Roman" w:cs="Times New Roman"/>
          <w:sz w:val="24"/>
          <w:szCs w:val="24"/>
        </w:rPr>
        <w:tab/>
      </w:r>
      <w:r w:rsidRPr="006C0219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oryginału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zaświadczenia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wynikach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egzaminu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ósmoklasisty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>,</w:t>
      </w:r>
      <w:r w:rsidR="006C0219">
        <w:rPr>
          <w:rFonts w:ascii="Times New Roman" w:hAnsi="Times New Roman" w:cs="Times New Roman"/>
          <w:sz w:val="24"/>
          <w:szCs w:val="24"/>
        </w:rPr>
        <w:tab/>
      </w:r>
      <w:r w:rsidRPr="006C0219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jednego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zdjęcia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legitymacji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>,</w:t>
      </w:r>
      <w:r w:rsidR="006C0219">
        <w:rPr>
          <w:rFonts w:ascii="Times New Roman" w:hAnsi="Times New Roman" w:cs="Times New Roman"/>
          <w:sz w:val="24"/>
          <w:szCs w:val="24"/>
        </w:rPr>
        <w:tab/>
      </w:r>
      <w:r w:rsidRPr="006C0219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karty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zdrowia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ucznia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>.</w:t>
      </w:r>
    </w:p>
    <w:p w14:paraId="16CBDA40" w14:textId="77777777" w:rsidR="00A4194B" w:rsidRPr="006C0219" w:rsidRDefault="00000000" w:rsidP="006C0219">
      <w:pPr>
        <w:pStyle w:val="Listapunktowan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219">
        <w:rPr>
          <w:rFonts w:ascii="Times New Roman" w:hAnsi="Times New Roman" w:cs="Times New Roman"/>
          <w:sz w:val="24"/>
          <w:szCs w:val="24"/>
        </w:rPr>
        <w:t xml:space="preserve">Brak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złożenia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dokumentów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terminie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oznacza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rezygnację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miejsca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>.</w:t>
      </w:r>
    </w:p>
    <w:p w14:paraId="2580753C" w14:textId="77777777" w:rsidR="00A4194B" w:rsidRPr="006C0219" w:rsidRDefault="00000000" w:rsidP="006C0219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C0219">
        <w:rPr>
          <w:rFonts w:ascii="Times New Roman" w:hAnsi="Times New Roman" w:cs="Times New Roman"/>
          <w:color w:val="auto"/>
          <w:sz w:val="24"/>
          <w:szCs w:val="24"/>
        </w:rPr>
        <w:t xml:space="preserve">4.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Terminy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4C1E4A2D" w14:textId="37A3B2A7" w:rsidR="00A4194B" w:rsidRPr="006C0219" w:rsidRDefault="00000000" w:rsidP="006C0219">
      <w:pPr>
        <w:pStyle w:val="Listapunktowan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219">
        <w:rPr>
          <w:rFonts w:ascii="Times New Roman" w:hAnsi="Times New Roman" w:cs="Times New Roman"/>
          <w:sz w:val="24"/>
          <w:szCs w:val="24"/>
        </w:rPr>
        <w:t>Terminy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rekrutacji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określa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Załącznik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nr 1 do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Zarządzenia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Dolnośląskiego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Kuratora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Oświaty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Nr </w:t>
      </w:r>
      <w:r w:rsidR="008B7775">
        <w:rPr>
          <w:rFonts w:ascii="Times New Roman" w:hAnsi="Times New Roman" w:cs="Times New Roman"/>
          <w:sz w:val="24"/>
          <w:szCs w:val="24"/>
        </w:rPr>
        <w:t>1</w:t>
      </w:r>
      <w:r w:rsidRPr="006C0219">
        <w:rPr>
          <w:rFonts w:ascii="Times New Roman" w:hAnsi="Times New Roman" w:cs="Times New Roman"/>
          <w:sz w:val="24"/>
          <w:szCs w:val="24"/>
        </w:rPr>
        <w:t>/202</w:t>
      </w:r>
      <w:r w:rsidR="008B7775">
        <w:rPr>
          <w:rFonts w:ascii="Times New Roman" w:hAnsi="Times New Roman" w:cs="Times New Roman"/>
          <w:sz w:val="24"/>
          <w:szCs w:val="24"/>
        </w:rPr>
        <w:t>6</w:t>
      </w:r>
      <w:r w:rsidRPr="006C021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2</w:t>
      </w:r>
      <w:r w:rsidR="008B7775">
        <w:rPr>
          <w:rFonts w:ascii="Times New Roman" w:hAnsi="Times New Roman" w:cs="Times New Roman"/>
          <w:sz w:val="24"/>
          <w:szCs w:val="24"/>
        </w:rPr>
        <w:t>6</w:t>
      </w:r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stycznia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202</w:t>
      </w:r>
      <w:r w:rsidR="008B7775">
        <w:rPr>
          <w:rFonts w:ascii="Times New Roman" w:hAnsi="Times New Roman" w:cs="Times New Roman"/>
          <w:sz w:val="24"/>
          <w:szCs w:val="24"/>
        </w:rPr>
        <w:t>6</w:t>
      </w:r>
      <w:r w:rsidRPr="006C021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1106FD9" w14:textId="4AE323CA" w:rsidR="00A4194B" w:rsidRPr="006C0219" w:rsidRDefault="00000000" w:rsidP="006C0219">
      <w:pPr>
        <w:pStyle w:val="Listapunktowan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219">
        <w:rPr>
          <w:rFonts w:ascii="Times New Roman" w:hAnsi="Times New Roman" w:cs="Times New Roman"/>
          <w:sz w:val="24"/>
          <w:szCs w:val="24"/>
        </w:rPr>
        <w:t xml:space="preserve">Lista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kandydatów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przyjętych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nieprzyjętych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zostaje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podana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publicznej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wiadomości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najpóźniej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do 2</w:t>
      </w:r>
      <w:r w:rsidR="008B7775">
        <w:rPr>
          <w:rFonts w:ascii="Times New Roman" w:hAnsi="Times New Roman" w:cs="Times New Roman"/>
          <w:sz w:val="24"/>
          <w:szCs w:val="24"/>
        </w:rPr>
        <w:t>2</w:t>
      </w:r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lipca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202</w:t>
      </w:r>
      <w:r w:rsidR="008B7775">
        <w:rPr>
          <w:rFonts w:ascii="Times New Roman" w:hAnsi="Times New Roman" w:cs="Times New Roman"/>
          <w:sz w:val="24"/>
          <w:szCs w:val="24"/>
        </w:rPr>
        <w:t>6</w:t>
      </w:r>
      <w:r w:rsidRPr="006C021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E9FA6F5" w14:textId="77777777" w:rsidR="00A4194B" w:rsidRPr="006C0219" w:rsidRDefault="00000000" w:rsidP="006C0219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C0219">
        <w:rPr>
          <w:rFonts w:ascii="Times New Roman" w:hAnsi="Times New Roman" w:cs="Times New Roman"/>
          <w:color w:val="auto"/>
          <w:sz w:val="24"/>
          <w:szCs w:val="24"/>
        </w:rPr>
        <w:t xml:space="preserve">5.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Odwołania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3DD4D7A6" w14:textId="77777777" w:rsidR="00A4194B" w:rsidRPr="006C0219" w:rsidRDefault="00000000" w:rsidP="006C0219">
      <w:pPr>
        <w:pStyle w:val="Listapunktowan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219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ciągu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dni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ogłoszenia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list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kandydatów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przyjętych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nieprzyjętych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rodzic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opiekun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prawny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może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złożyć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wniosek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uzasadnienie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odmowy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przyjęcia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>.</w:t>
      </w:r>
    </w:p>
    <w:p w14:paraId="2961E28F" w14:textId="77777777" w:rsidR="00A4194B" w:rsidRPr="006C0219" w:rsidRDefault="00000000" w:rsidP="006C0219">
      <w:pPr>
        <w:pStyle w:val="Listapunktowan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219">
        <w:rPr>
          <w:rFonts w:ascii="Times New Roman" w:hAnsi="Times New Roman" w:cs="Times New Roman"/>
          <w:sz w:val="24"/>
          <w:szCs w:val="24"/>
        </w:rPr>
        <w:t>Komisja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sporządza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uzasadnienie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ciągu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dni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otrzymania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wniosku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>.</w:t>
      </w:r>
    </w:p>
    <w:p w14:paraId="2B3D46F7" w14:textId="77777777" w:rsidR="00A4194B" w:rsidRPr="006C0219" w:rsidRDefault="00000000" w:rsidP="006C0219">
      <w:pPr>
        <w:pStyle w:val="Listapunktowan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219">
        <w:rPr>
          <w:rFonts w:ascii="Times New Roman" w:hAnsi="Times New Roman" w:cs="Times New Roman"/>
          <w:sz w:val="24"/>
          <w:szCs w:val="24"/>
        </w:rPr>
        <w:lastRenderedPageBreak/>
        <w:t>Odwołanie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decyzji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komisji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składa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dyrektora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ciągu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dni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otrzymania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uzasadnienia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>.</w:t>
      </w:r>
    </w:p>
    <w:p w14:paraId="68D8425A" w14:textId="77777777" w:rsidR="00A4194B" w:rsidRPr="006C0219" w:rsidRDefault="00000000" w:rsidP="006C0219">
      <w:pPr>
        <w:pStyle w:val="Listapunktowan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219">
        <w:rPr>
          <w:rFonts w:ascii="Times New Roman" w:hAnsi="Times New Roman" w:cs="Times New Roman"/>
          <w:sz w:val="24"/>
          <w:szCs w:val="24"/>
        </w:rPr>
        <w:t>Dyrektor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rozpatruje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odwołanie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ciągu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dni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>.</w:t>
      </w:r>
    </w:p>
    <w:p w14:paraId="4B76619E" w14:textId="77777777" w:rsidR="00A4194B" w:rsidRPr="006C0219" w:rsidRDefault="00000000" w:rsidP="006C0219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C0219">
        <w:rPr>
          <w:rFonts w:ascii="Times New Roman" w:hAnsi="Times New Roman" w:cs="Times New Roman"/>
          <w:color w:val="auto"/>
          <w:sz w:val="24"/>
          <w:szCs w:val="24"/>
        </w:rPr>
        <w:t xml:space="preserve">6.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Postępowanie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uzupełniające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178BCBF5" w14:textId="02967BD1" w:rsidR="00A4194B" w:rsidRPr="006C0219" w:rsidRDefault="00000000" w:rsidP="006C0219">
      <w:pPr>
        <w:pStyle w:val="Listapunktowan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219">
        <w:rPr>
          <w:rFonts w:ascii="Times New Roman" w:hAnsi="Times New Roman" w:cs="Times New Roman"/>
          <w:sz w:val="24"/>
          <w:szCs w:val="24"/>
        </w:rPr>
        <w:t>Jeżeli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zakończeniu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rekrutacji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pozostaną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wolne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miejsca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przeprowadza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r w:rsidR="006C021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postępowanie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uzupełniające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>.</w:t>
      </w:r>
    </w:p>
    <w:p w14:paraId="691C3C82" w14:textId="77777777" w:rsidR="00A4194B" w:rsidRPr="006C0219" w:rsidRDefault="00000000" w:rsidP="006C0219">
      <w:pPr>
        <w:pStyle w:val="Listapunktowan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219">
        <w:rPr>
          <w:rFonts w:ascii="Times New Roman" w:hAnsi="Times New Roman" w:cs="Times New Roman"/>
          <w:sz w:val="24"/>
          <w:szCs w:val="24"/>
        </w:rPr>
        <w:t>Zasady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tryb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postępowania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uzupełniającego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są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analogiczne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postępowania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głównego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>.</w:t>
      </w:r>
    </w:p>
    <w:p w14:paraId="7B4A4481" w14:textId="77777777" w:rsidR="00A4194B" w:rsidRPr="006C0219" w:rsidRDefault="00000000" w:rsidP="006C0219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C0219">
        <w:rPr>
          <w:rFonts w:ascii="Times New Roman" w:hAnsi="Times New Roman" w:cs="Times New Roman"/>
          <w:color w:val="auto"/>
          <w:sz w:val="24"/>
          <w:szCs w:val="24"/>
        </w:rPr>
        <w:t xml:space="preserve">7.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Punkty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rekrutacyjne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B32FDAD" w14:textId="77777777" w:rsidR="00A4194B" w:rsidRPr="006C0219" w:rsidRDefault="00000000" w:rsidP="006C0219">
      <w:pPr>
        <w:pStyle w:val="Listapunktowan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219">
        <w:rPr>
          <w:rFonts w:ascii="Times New Roman" w:hAnsi="Times New Roman" w:cs="Times New Roman"/>
          <w:sz w:val="24"/>
          <w:szCs w:val="24"/>
        </w:rPr>
        <w:t>Maksymalna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liczba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punktów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>: 200.</w:t>
      </w:r>
    </w:p>
    <w:p w14:paraId="1E3AB695" w14:textId="77777777" w:rsidR="00A4194B" w:rsidRPr="006C0219" w:rsidRDefault="00000000" w:rsidP="006C0219">
      <w:pPr>
        <w:pStyle w:val="Listapunktowan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219">
        <w:rPr>
          <w:rFonts w:ascii="Times New Roman" w:hAnsi="Times New Roman" w:cs="Times New Roman"/>
          <w:sz w:val="24"/>
          <w:szCs w:val="24"/>
        </w:rPr>
        <w:t>Zasady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punktacji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zawarte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są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Załączniku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nr 1 do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niniejszego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regulaminu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>.</w:t>
      </w:r>
    </w:p>
    <w:p w14:paraId="4D7B38C9" w14:textId="77777777" w:rsidR="00A4194B" w:rsidRPr="006C0219" w:rsidRDefault="00000000" w:rsidP="006C0219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C0219">
        <w:rPr>
          <w:rFonts w:ascii="Times New Roman" w:hAnsi="Times New Roman" w:cs="Times New Roman"/>
          <w:color w:val="auto"/>
          <w:sz w:val="24"/>
          <w:szCs w:val="24"/>
        </w:rPr>
        <w:t xml:space="preserve">8.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Dokumenty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0B3E5BE0" w14:textId="77777777" w:rsidR="00A4194B" w:rsidRPr="006C0219" w:rsidRDefault="00000000" w:rsidP="006C0219">
      <w:pPr>
        <w:pStyle w:val="Listapunktowan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219">
        <w:rPr>
          <w:rFonts w:ascii="Times New Roman" w:hAnsi="Times New Roman" w:cs="Times New Roman"/>
          <w:sz w:val="24"/>
          <w:szCs w:val="24"/>
        </w:rPr>
        <w:t xml:space="preserve">Wniosek o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przyjęcie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szkoły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>.</w:t>
      </w:r>
    </w:p>
    <w:p w14:paraId="72576694" w14:textId="115C9218" w:rsidR="00A4194B" w:rsidRPr="006C0219" w:rsidRDefault="00000000" w:rsidP="006C0219">
      <w:pPr>
        <w:pStyle w:val="Listapunktowan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219">
        <w:rPr>
          <w:rFonts w:ascii="Times New Roman" w:hAnsi="Times New Roman" w:cs="Times New Roman"/>
          <w:sz w:val="24"/>
          <w:szCs w:val="24"/>
        </w:rPr>
        <w:t>Dokumenty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potwierdzające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spełnianie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kryteriów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dodatkowych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(np.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oświadczenie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r w:rsidR="006C0219">
        <w:rPr>
          <w:rFonts w:ascii="Times New Roman" w:hAnsi="Times New Roman" w:cs="Times New Roman"/>
          <w:sz w:val="24"/>
          <w:szCs w:val="24"/>
        </w:rPr>
        <w:br/>
      </w:r>
      <w:r w:rsidRPr="006C0219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wielodzietności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orzeczenie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niepełnosprawności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dokumenty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sądowe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dokumenty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dotyczące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pieczy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zastępczej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>).</w:t>
      </w:r>
    </w:p>
    <w:p w14:paraId="055E3855" w14:textId="0AA3C908" w:rsidR="006C0219" w:rsidRPr="006C0219" w:rsidRDefault="00000000" w:rsidP="006C0219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C0219">
        <w:rPr>
          <w:rFonts w:ascii="Times New Roman" w:hAnsi="Times New Roman" w:cs="Times New Roman"/>
          <w:color w:val="auto"/>
          <w:sz w:val="24"/>
          <w:szCs w:val="24"/>
        </w:rPr>
        <w:t xml:space="preserve">9.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Ochrona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danych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osobowych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17B6BDB5" w14:textId="275D4F9A" w:rsidR="00A4194B" w:rsidRPr="006C0219" w:rsidRDefault="00000000" w:rsidP="006C0219">
      <w:pPr>
        <w:pStyle w:val="Listapunktowan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219">
        <w:rPr>
          <w:rFonts w:ascii="Times New Roman" w:hAnsi="Times New Roman" w:cs="Times New Roman"/>
          <w:sz w:val="24"/>
          <w:szCs w:val="24"/>
        </w:rPr>
        <w:t xml:space="preserve">Dane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osobowe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kandydatów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są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przechowywane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okres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uczęszczania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ucznia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r w:rsidR="006C0219">
        <w:rPr>
          <w:rFonts w:ascii="Times New Roman" w:hAnsi="Times New Roman" w:cs="Times New Roman"/>
          <w:sz w:val="24"/>
          <w:szCs w:val="24"/>
        </w:rPr>
        <w:br/>
      </w:r>
      <w:r w:rsidRPr="006C0219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szkoły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>.</w:t>
      </w:r>
    </w:p>
    <w:p w14:paraId="5898818C" w14:textId="77777777" w:rsidR="00A4194B" w:rsidRDefault="00000000" w:rsidP="006C0219">
      <w:pPr>
        <w:pStyle w:val="Listapunktowan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219">
        <w:rPr>
          <w:rFonts w:ascii="Times New Roman" w:hAnsi="Times New Roman" w:cs="Times New Roman"/>
          <w:sz w:val="24"/>
          <w:szCs w:val="24"/>
        </w:rPr>
        <w:t xml:space="preserve">Dane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kandydatów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nieprzyjętych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przechowywane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są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następnie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niszczone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>.</w:t>
      </w:r>
    </w:p>
    <w:p w14:paraId="51812526" w14:textId="77777777" w:rsidR="006C0219" w:rsidRPr="006C0219" w:rsidRDefault="006C0219" w:rsidP="006C0219">
      <w:pPr>
        <w:pStyle w:val="Listapunktowana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2A74A2EE" w14:textId="12FEBC0E" w:rsidR="006C0219" w:rsidRPr="006C0219" w:rsidRDefault="006C0219" w:rsidP="006C0219">
      <w:pPr>
        <w:pStyle w:val="Listapunktowana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6C0219">
        <w:rPr>
          <w:rFonts w:ascii="Times New Roman" w:hAnsi="Times New Roman" w:cs="Times New Roman"/>
          <w:b/>
          <w:bCs/>
          <w:sz w:val="24"/>
          <w:szCs w:val="24"/>
          <w:lang w:val="pl-PL"/>
        </w:rPr>
        <w:t>10. Sposób składania wniosku.</w:t>
      </w:r>
    </w:p>
    <w:p w14:paraId="7A9DCE42" w14:textId="77777777" w:rsidR="006C0219" w:rsidRDefault="006C0219" w:rsidP="006C0219">
      <w:pPr>
        <w:pStyle w:val="Listapunktowana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pl-PL"/>
        </w:rPr>
      </w:pPr>
    </w:p>
    <w:p w14:paraId="16BFE508" w14:textId="579B4473" w:rsidR="006C0219" w:rsidRPr="006C0219" w:rsidRDefault="006C0219" w:rsidP="006C0219">
      <w:pPr>
        <w:pStyle w:val="Listapunktowana"/>
        <w:numPr>
          <w:ilvl w:val="0"/>
          <w:numId w:val="0"/>
        </w:numPr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C0219">
        <w:rPr>
          <w:rFonts w:ascii="Times New Roman" w:hAnsi="Times New Roman" w:cs="Times New Roman"/>
          <w:sz w:val="24"/>
          <w:szCs w:val="24"/>
          <w:lang w:val="pl-PL"/>
        </w:rPr>
        <w:t>Wniosek o przyjęcie do szkoły można złożyć:</w:t>
      </w:r>
    </w:p>
    <w:p w14:paraId="5AC21249" w14:textId="77777777" w:rsidR="006C0219" w:rsidRPr="006C0219" w:rsidRDefault="006C0219" w:rsidP="006C0219">
      <w:pPr>
        <w:pStyle w:val="Listapunktowana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C0219">
        <w:rPr>
          <w:rFonts w:ascii="Times New Roman" w:hAnsi="Times New Roman" w:cs="Times New Roman"/>
          <w:sz w:val="24"/>
          <w:szCs w:val="24"/>
          <w:lang w:val="pl-PL"/>
        </w:rPr>
        <w:t>osobiście w sekretariacie szkoły,</w:t>
      </w:r>
    </w:p>
    <w:p w14:paraId="62446511" w14:textId="77777777" w:rsidR="006C0219" w:rsidRPr="006C0219" w:rsidRDefault="006C0219" w:rsidP="006C0219">
      <w:pPr>
        <w:pStyle w:val="Listapunktowana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C0219">
        <w:rPr>
          <w:rFonts w:ascii="Times New Roman" w:hAnsi="Times New Roman" w:cs="Times New Roman"/>
          <w:sz w:val="24"/>
          <w:szCs w:val="24"/>
          <w:lang w:val="pl-PL"/>
        </w:rPr>
        <w:t>drogą elektroniczną na adres </w:t>
      </w:r>
      <w:hyperlink r:id="rId6" w:history="1">
        <w:r w:rsidRPr="006C0219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sekretariatlo@ladek.pl</w:t>
        </w:r>
      </w:hyperlink>
      <w:r w:rsidRPr="006C0219">
        <w:rPr>
          <w:rFonts w:ascii="Times New Roman" w:hAnsi="Times New Roman" w:cs="Times New Roman"/>
          <w:sz w:val="24"/>
          <w:szCs w:val="24"/>
          <w:u w:val="single"/>
          <w:lang w:val="pl-PL"/>
        </w:rPr>
        <w:t>,</w:t>
      </w:r>
    </w:p>
    <w:p w14:paraId="74E62240" w14:textId="77777777" w:rsidR="006C0219" w:rsidRPr="006C0219" w:rsidRDefault="006C0219" w:rsidP="006C0219">
      <w:pPr>
        <w:pStyle w:val="Listapunktowana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C0219">
        <w:rPr>
          <w:rFonts w:ascii="Times New Roman" w:hAnsi="Times New Roman" w:cs="Times New Roman"/>
          <w:sz w:val="24"/>
          <w:szCs w:val="24"/>
          <w:lang w:val="pl-PL"/>
        </w:rPr>
        <w:t>wysyłając wydrukowany wniosek o przyjęcie do szkoły wraz z dokumentami pocztą na adres:</w:t>
      </w:r>
    </w:p>
    <w:p w14:paraId="3BBCF2BA" w14:textId="77777777" w:rsidR="006C0219" w:rsidRPr="006C0219" w:rsidRDefault="006C0219" w:rsidP="006C0219">
      <w:pPr>
        <w:pStyle w:val="Listapunktowan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C0219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Liceum Ogólnokształcące im. Andrzeja Zawady w Zespole Szkół Publicznych </w:t>
      </w:r>
      <w:r w:rsidRPr="006C0219">
        <w:rPr>
          <w:rFonts w:ascii="Times New Roman" w:hAnsi="Times New Roman" w:cs="Times New Roman"/>
          <w:sz w:val="24"/>
          <w:szCs w:val="24"/>
          <w:lang w:val="pl-PL"/>
        </w:rPr>
        <w:br/>
        <w:t>w Lądku – Zdroju</w:t>
      </w:r>
      <w:r w:rsidRPr="006C0219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6C0219">
        <w:rPr>
          <w:rFonts w:ascii="Times New Roman" w:hAnsi="Times New Roman" w:cs="Times New Roman"/>
          <w:sz w:val="24"/>
          <w:szCs w:val="24"/>
          <w:lang w:val="pl-PL"/>
        </w:rPr>
        <w:br/>
        <w:t xml:space="preserve">ul. Polna 2, </w:t>
      </w:r>
      <w:r w:rsidRPr="006C0219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6C0219">
        <w:rPr>
          <w:rFonts w:ascii="Times New Roman" w:hAnsi="Times New Roman" w:cs="Times New Roman"/>
          <w:sz w:val="24"/>
          <w:szCs w:val="24"/>
          <w:lang w:val="pl-PL"/>
        </w:rPr>
        <w:br/>
        <w:t>57-540 Lądek – Zdrój</w:t>
      </w:r>
      <w:r w:rsidRPr="006C0219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6C0219">
        <w:rPr>
          <w:rFonts w:ascii="Times New Roman" w:hAnsi="Times New Roman" w:cs="Times New Roman"/>
          <w:sz w:val="24"/>
          <w:szCs w:val="24"/>
          <w:lang w:val="pl-PL"/>
        </w:rPr>
        <w:br/>
        <w:t>z dopiskiem: REKRUTACJA</w:t>
      </w:r>
    </w:p>
    <w:p w14:paraId="54C8CE42" w14:textId="025E9C15" w:rsidR="006C0219" w:rsidRPr="006C0219" w:rsidRDefault="006C0219" w:rsidP="006C0219">
      <w:pPr>
        <w:pStyle w:val="Listapunktowan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C0219">
        <w:rPr>
          <w:rFonts w:ascii="Times New Roman" w:hAnsi="Times New Roman" w:cs="Times New Roman"/>
          <w:sz w:val="24"/>
          <w:szCs w:val="24"/>
          <w:lang w:val="pl-PL"/>
        </w:rPr>
        <w:t xml:space="preserve">Otrzymanie wniosku pocztą elektroniczną lub tradycyjną, szkoła potwierdzi 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Pr="006C0219">
        <w:rPr>
          <w:rFonts w:ascii="Times New Roman" w:hAnsi="Times New Roman" w:cs="Times New Roman"/>
          <w:sz w:val="24"/>
          <w:szCs w:val="24"/>
          <w:lang w:val="pl-PL"/>
        </w:rPr>
        <w:t>e-mailowo bądź telefonicznie do 2 dni od daty wpływu wniosku. W związku z tym należy na wniosku podkreślić ten adres email lub numer telefonu rodzica / opiekuna prawnego, na który szkoła udzieli informacji zwrotnej.</w:t>
      </w:r>
    </w:p>
    <w:p w14:paraId="6DAECBEC" w14:textId="65156F60" w:rsidR="00A4194B" w:rsidRPr="006C0219" w:rsidRDefault="00000000" w:rsidP="006C0219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C0219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6C0219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6C021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Postanowienia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końcowe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5D2046F" w14:textId="77777777" w:rsidR="00A4194B" w:rsidRPr="006C0219" w:rsidRDefault="00000000" w:rsidP="006C0219">
      <w:pPr>
        <w:pStyle w:val="Listapunktowan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219">
        <w:rPr>
          <w:rFonts w:ascii="Times New Roman" w:hAnsi="Times New Roman" w:cs="Times New Roman"/>
          <w:sz w:val="24"/>
          <w:szCs w:val="24"/>
        </w:rPr>
        <w:t>Regulamin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wchodzi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życie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dniem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podpisania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przez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dyrektora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>.</w:t>
      </w:r>
    </w:p>
    <w:p w14:paraId="4500FF26" w14:textId="2AF5C828" w:rsidR="006C0219" w:rsidRDefault="00000000" w:rsidP="006C0219">
      <w:pPr>
        <w:pStyle w:val="Listapunktowan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219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sprawach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nieuregulowanych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niniejszym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regulaminie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zastosowanie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mają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przepisy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prawa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powszechnie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obowiązującego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>.</w:t>
      </w:r>
    </w:p>
    <w:p w14:paraId="7CA39771" w14:textId="22F0A1D8" w:rsidR="00A4194B" w:rsidRPr="006C0219" w:rsidRDefault="006C0219" w:rsidP="006C0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2493310" w14:textId="77777777" w:rsidR="00A4194B" w:rsidRPr="006C0219" w:rsidRDefault="00000000" w:rsidP="006C0219">
      <w:pPr>
        <w:pStyle w:val="Nagwek1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C0219">
        <w:rPr>
          <w:rFonts w:ascii="Times New Roman" w:hAnsi="Times New Roman" w:cs="Times New Roman"/>
          <w:color w:val="auto"/>
          <w:sz w:val="24"/>
          <w:szCs w:val="24"/>
        </w:rPr>
        <w:lastRenderedPageBreak/>
        <w:t>ZAŁĄCZNIK NR 1</w:t>
      </w:r>
    </w:p>
    <w:p w14:paraId="5D38D9FB" w14:textId="7F2484A1" w:rsidR="00A4194B" w:rsidRPr="006C0219" w:rsidRDefault="00000000" w:rsidP="006C021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C0219">
        <w:rPr>
          <w:rFonts w:ascii="Times New Roman" w:hAnsi="Times New Roman" w:cs="Times New Roman"/>
          <w:sz w:val="24"/>
          <w:szCs w:val="24"/>
        </w:rPr>
        <w:t>Zasady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punktacji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postępowaniu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rekrutacyjnym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br/>
        <w:t xml:space="preserve">do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Liceum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Ogólnokształcącego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. Andrzeja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Zawady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br/>
        <w:t xml:space="preserve">w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Zespole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Szkół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Publicznych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Lądku-Zdroju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szkolny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202</w:t>
      </w:r>
      <w:r w:rsidR="008B7775">
        <w:rPr>
          <w:rFonts w:ascii="Times New Roman" w:hAnsi="Times New Roman" w:cs="Times New Roman"/>
          <w:sz w:val="24"/>
          <w:szCs w:val="24"/>
        </w:rPr>
        <w:t>6</w:t>
      </w:r>
      <w:r w:rsidRPr="006C0219">
        <w:rPr>
          <w:rFonts w:ascii="Times New Roman" w:hAnsi="Times New Roman" w:cs="Times New Roman"/>
          <w:sz w:val="24"/>
          <w:szCs w:val="24"/>
        </w:rPr>
        <w:t>/202</w:t>
      </w:r>
      <w:r w:rsidR="008B7775">
        <w:rPr>
          <w:rFonts w:ascii="Times New Roman" w:hAnsi="Times New Roman" w:cs="Times New Roman"/>
          <w:sz w:val="24"/>
          <w:szCs w:val="24"/>
        </w:rPr>
        <w:t>7</w:t>
      </w:r>
    </w:p>
    <w:p w14:paraId="690F64F9" w14:textId="77777777" w:rsidR="00A4194B" w:rsidRPr="006C0219" w:rsidRDefault="00000000" w:rsidP="006C0219">
      <w:pPr>
        <w:pStyle w:val="Nagwek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C0219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Wyniki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egzaminu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ósmoklasisty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maksymalnie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 xml:space="preserve"> 100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punktów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6C0219" w:rsidRPr="006C0219" w14:paraId="405FEF79" w14:textId="77777777" w:rsidTr="006C0219">
        <w:tc>
          <w:tcPr>
            <w:tcW w:w="2880" w:type="dxa"/>
          </w:tcPr>
          <w:p w14:paraId="0EA188CA" w14:textId="77777777" w:rsidR="00A4194B" w:rsidRPr="006C0219" w:rsidRDefault="00000000" w:rsidP="006C02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219"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  <w:proofErr w:type="spellEnd"/>
          </w:p>
        </w:tc>
        <w:tc>
          <w:tcPr>
            <w:tcW w:w="2880" w:type="dxa"/>
          </w:tcPr>
          <w:p w14:paraId="6609692C" w14:textId="77777777" w:rsidR="00A4194B" w:rsidRPr="006C0219" w:rsidRDefault="00000000" w:rsidP="006C02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219">
              <w:rPr>
                <w:rFonts w:ascii="Times New Roman" w:hAnsi="Times New Roman" w:cs="Times New Roman"/>
                <w:sz w:val="24"/>
                <w:szCs w:val="24"/>
              </w:rPr>
              <w:t>Sposób</w:t>
            </w:r>
            <w:proofErr w:type="spellEnd"/>
            <w:r w:rsidRPr="006C0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0219">
              <w:rPr>
                <w:rFonts w:ascii="Times New Roman" w:hAnsi="Times New Roman" w:cs="Times New Roman"/>
                <w:sz w:val="24"/>
                <w:szCs w:val="24"/>
              </w:rPr>
              <w:t>przeliczania</w:t>
            </w:r>
            <w:proofErr w:type="spellEnd"/>
          </w:p>
        </w:tc>
        <w:tc>
          <w:tcPr>
            <w:tcW w:w="2880" w:type="dxa"/>
          </w:tcPr>
          <w:p w14:paraId="1214BB3E" w14:textId="77777777" w:rsidR="00A4194B" w:rsidRPr="006C0219" w:rsidRDefault="00000000" w:rsidP="006C02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219">
              <w:rPr>
                <w:rFonts w:ascii="Times New Roman" w:hAnsi="Times New Roman" w:cs="Times New Roman"/>
                <w:sz w:val="24"/>
                <w:szCs w:val="24"/>
              </w:rPr>
              <w:t xml:space="preserve">Maks. </w:t>
            </w:r>
            <w:proofErr w:type="spellStart"/>
            <w:r w:rsidRPr="006C0219"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  <w:proofErr w:type="spellEnd"/>
            <w:r w:rsidRPr="006C0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0219">
              <w:rPr>
                <w:rFonts w:ascii="Times New Roman" w:hAnsi="Times New Roman" w:cs="Times New Roman"/>
                <w:sz w:val="24"/>
                <w:szCs w:val="24"/>
              </w:rPr>
              <w:t>punktów</w:t>
            </w:r>
            <w:proofErr w:type="spellEnd"/>
          </w:p>
        </w:tc>
      </w:tr>
      <w:tr w:rsidR="006C0219" w:rsidRPr="006C0219" w14:paraId="41BB8EE0" w14:textId="77777777" w:rsidTr="006C0219">
        <w:tc>
          <w:tcPr>
            <w:tcW w:w="2880" w:type="dxa"/>
          </w:tcPr>
          <w:p w14:paraId="3B72C668" w14:textId="77777777" w:rsidR="00A4194B" w:rsidRPr="006C0219" w:rsidRDefault="00000000" w:rsidP="006C02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219">
              <w:rPr>
                <w:rFonts w:ascii="Times New Roman" w:hAnsi="Times New Roman" w:cs="Times New Roman"/>
                <w:sz w:val="24"/>
                <w:szCs w:val="24"/>
              </w:rPr>
              <w:t>Język</w:t>
            </w:r>
            <w:proofErr w:type="spellEnd"/>
            <w:r w:rsidRPr="006C0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0219">
              <w:rPr>
                <w:rFonts w:ascii="Times New Roman" w:hAnsi="Times New Roman" w:cs="Times New Roman"/>
                <w:sz w:val="24"/>
                <w:szCs w:val="24"/>
              </w:rPr>
              <w:t>polski</w:t>
            </w:r>
            <w:proofErr w:type="spellEnd"/>
          </w:p>
        </w:tc>
        <w:tc>
          <w:tcPr>
            <w:tcW w:w="2880" w:type="dxa"/>
          </w:tcPr>
          <w:p w14:paraId="3D324844" w14:textId="77777777" w:rsidR="00A4194B" w:rsidRPr="006C0219" w:rsidRDefault="00000000" w:rsidP="006C02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219">
              <w:rPr>
                <w:rFonts w:ascii="Times New Roman" w:hAnsi="Times New Roman" w:cs="Times New Roman"/>
                <w:sz w:val="24"/>
                <w:szCs w:val="24"/>
              </w:rPr>
              <w:t>wynik</w:t>
            </w:r>
            <w:proofErr w:type="spellEnd"/>
            <w:r w:rsidRPr="006C0219">
              <w:rPr>
                <w:rFonts w:ascii="Times New Roman" w:hAnsi="Times New Roman" w:cs="Times New Roman"/>
                <w:sz w:val="24"/>
                <w:szCs w:val="24"/>
              </w:rPr>
              <w:t xml:space="preserve"> % x 0,35</w:t>
            </w:r>
          </w:p>
        </w:tc>
        <w:tc>
          <w:tcPr>
            <w:tcW w:w="2880" w:type="dxa"/>
          </w:tcPr>
          <w:p w14:paraId="4D0B334A" w14:textId="77777777" w:rsidR="00A4194B" w:rsidRPr="006C0219" w:rsidRDefault="00000000" w:rsidP="006C02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21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C0219" w:rsidRPr="006C0219" w14:paraId="635070C0" w14:textId="77777777" w:rsidTr="006C0219">
        <w:tc>
          <w:tcPr>
            <w:tcW w:w="2880" w:type="dxa"/>
          </w:tcPr>
          <w:p w14:paraId="5364FDEB" w14:textId="77777777" w:rsidR="00A4194B" w:rsidRPr="006C0219" w:rsidRDefault="00000000" w:rsidP="006C02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219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  <w:proofErr w:type="spellEnd"/>
          </w:p>
        </w:tc>
        <w:tc>
          <w:tcPr>
            <w:tcW w:w="2880" w:type="dxa"/>
          </w:tcPr>
          <w:p w14:paraId="646DF257" w14:textId="77777777" w:rsidR="00A4194B" w:rsidRPr="006C0219" w:rsidRDefault="00000000" w:rsidP="006C02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219">
              <w:rPr>
                <w:rFonts w:ascii="Times New Roman" w:hAnsi="Times New Roman" w:cs="Times New Roman"/>
                <w:sz w:val="24"/>
                <w:szCs w:val="24"/>
              </w:rPr>
              <w:t>wynik</w:t>
            </w:r>
            <w:proofErr w:type="spellEnd"/>
            <w:r w:rsidRPr="006C0219">
              <w:rPr>
                <w:rFonts w:ascii="Times New Roman" w:hAnsi="Times New Roman" w:cs="Times New Roman"/>
                <w:sz w:val="24"/>
                <w:szCs w:val="24"/>
              </w:rPr>
              <w:t xml:space="preserve"> % x 0,35</w:t>
            </w:r>
          </w:p>
        </w:tc>
        <w:tc>
          <w:tcPr>
            <w:tcW w:w="2880" w:type="dxa"/>
          </w:tcPr>
          <w:p w14:paraId="68F6E8DE" w14:textId="77777777" w:rsidR="00A4194B" w:rsidRPr="006C0219" w:rsidRDefault="00000000" w:rsidP="006C02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21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C0219" w:rsidRPr="006C0219" w14:paraId="6067874D" w14:textId="77777777" w:rsidTr="006C0219">
        <w:tc>
          <w:tcPr>
            <w:tcW w:w="2880" w:type="dxa"/>
          </w:tcPr>
          <w:p w14:paraId="2002695E" w14:textId="77777777" w:rsidR="00A4194B" w:rsidRPr="006C0219" w:rsidRDefault="00000000" w:rsidP="006C02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219">
              <w:rPr>
                <w:rFonts w:ascii="Times New Roman" w:hAnsi="Times New Roman" w:cs="Times New Roman"/>
                <w:sz w:val="24"/>
                <w:szCs w:val="24"/>
              </w:rPr>
              <w:t>Język</w:t>
            </w:r>
            <w:proofErr w:type="spellEnd"/>
            <w:r w:rsidRPr="006C0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0219">
              <w:rPr>
                <w:rFonts w:ascii="Times New Roman" w:hAnsi="Times New Roman" w:cs="Times New Roman"/>
                <w:sz w:val="24"/>
                <w:szCs w:val="24"/>
              </w:rPr>
              <w:t>obcy</w:t>
            </w:r>
            <w:proofErr w:type="spellEnd"/>
            <w:r w:rsidRPr="006C0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0219">
              <w:rPr>
                <w:rFonts w:ascii="Times New Roman" w:hAnsi="Times New Roman" w:cs="Times New Roman"/>
                <w:sz w:val="24"/>
                <w:szCs w:val="24"/>
              </w:rPr>
              <w:t>nowożytny</w:t>
            </w:r>
            <w:proofErr w:type="spellEnd"/>
          </w:p>
        </w:tc>
        <w:tc>
          <w:tcPr>
            <w:tcW w:w="2880" w:type="dxa"/>
          </w:tcPr>
          <w:p w14:paraId="1790F90B" w14:textId="77777777" w:rsidR="00A4194B" w:rsidRPr="006C0219" w:rsidRDefault="00000000" w:rsidP="006C02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219">
              <w:rPr>
                <w:rFonts w:ascii="Times New Roman" w:hAnsi="Times New Roman" w:cs="Times New Roman"/>
                <w:sz w:val="24"/>
                <w:szCs w:val="24"/>
              </w:rPr>
              <w:t>wynik</w:t>
            </w:r>
            <w:proofErr w:type="spellEnd"/>
            <w:r w:rsidRPr="006C0219">
              <w:rPr>
                <w:rFonts w:ascii="Times New Roman" w:hAnsi="Times New Roman" w:cs="Times New Roman"/>
                <w:sz w:val="24"/>
                <w:szCs w:val="24"/>
              </w:rPr>
              <w:t xml:space="preserve"> % x 0,3</w:t>
            </w:r>
          </w:p>
        </w:tc>
        <w:tc>
          <w:tcPr>
            <w:tcW w:w="2880" w:type="dxa"/>
          </w:tcPr>
          <w:p w14:paraId="2FAECFD2" w14:textId="77777777" w:rsidR="00A4194B" w:rsidRPr="006C0219" w:rsidRDefault="00000000" w:rsidP="006C02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2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7EBE70E8" w14:textId="77777777" w:rsidR="00A4194B" w:rsidRPr="006C0219" w:rsidRDefault="00A4194B" w:rsidP="006C02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FE6F9C" w14:textId="77777777" w:rsidR="00A4194B" w:rsidRPr="006C0219" w:rsidRDefault="00000000" w:rsidP="006C0219">
      <w:pPr>
        <w:pStyle w:val="Nagwek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C0219">
        <w:rPr>
          <w:rFonts w:ascii="Times New Roman" w:hAnsi="Times New Roman" w:cs="Times New Roman"/>
          <w:color w:val="auto"/>
          <w:sz w:val="24"/>
          <w:szCs w:val="24"/>
        </w:rPr>
        <w:t xml:space="preserve">2.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Oceny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na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świadectwie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maksymalnie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 xml:space="preserve"> 72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punkty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6C0219" w:rsidRPr="006C0219" w14:paraId="1089B87F" w14:textId="77777777" w:rsidTr="006C0219">
        <w:tc>
          <w:tcPr>
            <w:tcW w:w="4320" w:type="dxa"/>
          </w:tcPr>
          <w:p w14:paraId="3E0CB346" w14:textId="77777777" w:rsidR="00A4194B" w:rsidRPr="006C0219" w:rsidRDefault="00000000" w:rsidP="006C02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219">
              <w:rPr>
                <w:rFonts w:ascii="Times New Roman" w:hAnsi="Times New Roman" w:cs="Times New Roman"/>
                <w:sz w:val="24"/>
                <w:szCs w:val="24"/>
              </w:rPr>
              <w:t>Ocena</w:t>
            </w:r>
            <w:proofErr w:type="spellEnd"/>
          </w:p>
        </w:tc>
        <w:tc>
          <w:tcPr>
            <w:tcW w:w="4320" w:type="dxa"/>
          </w:tcPr>
          <w:p w14:paraId="08466B29" w14:textId="77777777" w:rsidR="00A4194B" w:rsidRPr="006C0219" w:rsidRDefault="00000000" w:rsidP="006C02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219"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  <w:proofErr w:type="spellEnd"/>
            <w:r w:rsidRPr="006C0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0219">
              <w:rPr>
                <w:rFonts w:ascii="Times New Roman" w:hAnsi="Times New Roman" w:cs="Times New Roman"/>
                <w:sz w:val="24"/>
                <w:szCs w:val="24"/>
              </w:rPr>
              <w:t>punktów</w:t>
            </w:r>
            <w:proofErr w:type="spellEnd"/>
          </w:p>
        </w:tc>
      </w:tr>
      <w:tr w:rsidR="006C0219" w:rsidRPr="006C0219" w14:paraId="08E5BB80" w14:textId="77777777" w:rsidTr="006C0219">
        <w:tc>
          <w:tcPr>
            <w:tcW w:w="4320" w:type="dxa"/>
          </w:tcPr>
          <w:p w14:paraId="0E77A73F" w14:textId="77777777" w:rsidR="00A4194B" w:rsidRPr="006C0219" w:rsidRDefault="00000000" w:rsidP="006C02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219">
              <w:rPr>
                <w:rFonts w:ascii="Times New Roman" w:hAnsi="Times New Roman" w:cs="Times New Roman"/>
                <w:sz w:val="24"/>
                <w:szCs w:val="24"/>
              </w:rPr>
              <w:t>celujący</w:t>
            </w:r>
            <w:proofErr w:type="spellEnd"/>
          </w:p>
        </w:tc>
        <w:tc>
          <w:tcPr>
            <w:tcW w:w="4320" w:type="dxa"/>
          </w:tcPr>
          <w:p w14:paraId="1F57DDD3" w14:textId="77777777" w:rsidR="00A4194B" w:rsidRPr="006C0219" w:rsidRDefault="00000000" w:rsidP="006C02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2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C0219" w:rsidRPr="006C0219" w14:paraId="5CD562EA" w14:textId="77777777" w:rsidTr="006C0219">
        <w:tc>
          <w:tcPr>
            <w:tcW w:w="4320" w:type="dxa"/>
          </w:tcPr>
          <w:p w14:paraId="7056DACA" w14:textId="77777777" w:rsidR="00A4194B" w:rsidRPr="006C0219" w:rsidRDefault="00000000" w:rsidP="006C02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219">
              <w:rPr>
                <w:rFonts w:ascii="Times New Roman" w:hAnsi="Times New Roman" w:cs="Times New Roman"/>
                <w:sz w:val="24"/>
                <w:szCs w:val="24"/>
              </w:rPr>
              <w:t>bardzo</w:t>
            </w:r>
            <w:proofErr w:type="spellEnd"/>
            <w:r w:rsidRPr="006C0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0219">
              <w:rPr>
                <w:rFonts w:ascii="Times New Roman" w:hAnsi="Times New Roman" w:cs="Times New Roman"/>
                <w:sz w:val="24"/>
                <w:szCs w:val="24"/>
              </w:rPr>
              <w:t>dobry</w:t>
            </w:r>
            <w:proofErr w:type="spellEnd"/>
          </w:p>
        </w:tc>
        <w:tc>
          <w:tcPr>
            <w:tcW w:w="4320" w:type="dxa"/>
          </w:tcPr>
          <w:p w14:paraId="4F14678D" w14:textId="77777777" w:rsidR="00A4194B" w:rsidRPr="006C0219" w:rsidRDefault="00000000" w:rsidP="006C02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2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C0219" w:rsidRPr="006C0219" w14:paraId="32BF9166" w14:textId="77777777" w:rsidTr="006C0219">
        <w:tc>
          <w:tcPr>
            <w:tcW w:w="4320" w:type="dxa"/>
          </w:tcPr>
          <w:p w14:paraId="01408AEC" w14:textId="77777777" w:rsidR="00A4194B" w:rsidRPr="006C0219" w:rsidRDefault="00000000" w:rsidP="006C02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219">
              <w:rPr>
                <w:rFonts w:ascii="Times New Roman" w:hAnsi="Times New Roman" w:cs="Times New Roman"/>
                <w:sz w:val="24"/>
                <w:szCs w:val="24"/>
              </w:rPr>
              <w:t>dobry</w:t>
            </w:r>
            <w:proofErr w:type="spellEnd"/>
          </w:p>
        </w:tc>
        <w:tc>
          <w:tcPr>
            <w:tcW w:w="4320" w:type="dxa"/>
          </w:tcPr>
          <w:p w14:paraId="241E2008" w14:textId="77777777" w:rsidR="00A4194B" w:rsidRPr="006C0219" w:rsidRDefault="00000000" w:rsidP="006C02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21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C0219" w:rsidRPr="006C0219" w14:paraId="53B7F793" w14:textId="77777777" w:rsidTr="006C0219">
        <w:tc>
          <w:tcPr>
            <w:tcW w:w="4320" w:type="dxa"/>
          </w:tcPr>
          <w:p w14:paraId="7A39C7C3" w14:textId="77777777" w:rsidR="00A4194B" w:rsidRPr="006C0219" w:rsidRDefault="00000000" w:rsidP="006C02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219">
              <w:rPr>
                <w:rFonts w:ascii="Times New Roman" w:hAnsi="Times New Roman" w:cs="Times New Roman"/>
                <w:sz w:val="24"/>
                <w:szCs w:val="24"/>
              </w:rPr>
              <w:t>dostateczny</w:t>
            </w:r>
            <w:proofErr w:type="spellEnd"/>
          </w:p>
        </w:tc>
        <w:tc>
          <w:tcPr>
            <w:tcW w:w="4320" w:type="dxa"/>
          </w:tcPr>
          <w:p w14:paraId="15B173E6" w14:textId="77777777" w:rsidR="00A4194B" w:rsidRPr="006C0219" w:rsidRDefault="00000000" w:rsidP="006C02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2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C0219" w:rsidRPr="006C0219" w14:paraId="7E8264C2" w14:textId="77777777" w:rsidTr="006C0219">
        <w:tc>
          <w:tcPr>
            <w:tcW w:w="4320" w:type="dxa"/>
          </w:tcPr>
          <w:p w14:paraId="53A1A502" w14:textId="77777777" w:rsidR="00A4194B" w:rsidRPr="006C0219" w:rsidRDefault="00000000" w:rsidP="006C02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219">
              <w:rPr>
                <w:rFonts w:ascii="Times New Roman" w:hAnsi="Times New Roman" w:cs="Times New Roman"/>
                <w:sz w:val="24"/>
                <w:szCs w:val="24"/>
              </w:rPr>
              <w:t>dopuszczający</w:t>
            </w:r>
            <w:proofErr w:type="spellEnd"/>
          </w:p>
        </w:tc>
        <w:tc>
          <w:tcPr>
            <w:tcW w:w="4320" w:type="dxa"/>
          </w:tcPr>
          <w:p w14:paraId="7B441910" w14:textId="77777777" w:rsidR="00A4194B" w:rsidRPr="006C0219" w:rsidRDefault="00000000" w:rsidP="006C021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2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6B6060AF" w14:textId="77777777" w:rsidR="00A4194B" w:rsidRPr="006C0219" w:rsidRDefault="00000000" w:rsidP="006C02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Punktowane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są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język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polski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matematyka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dwa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przedmioty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zgodne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profilem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klasy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>.</w:t>
      </w:r>
    </w:p>
    <w:p w14:paraId="6B69FD4D" w14:textId="77777777" w:rsidR="00A4194B" w:rsidRPr="006C0219" w:rsidRDefault="00000000" w:rsidP="006C0219">
      <w:pPr>
        <w:pStyle w:val="Nagwek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C0219">
        <w:rPr>
          <w:rFonts w:ascii="Times New Roman" w:hAnsi="Times New Roman" w:cs="Times New Roman"/>
          <w:color w:val="auto"/>
          <w:sz w:val="24"/>
          <w:szCs w:val="24"/>
        </w:rPr>
        <w:t xml:space="preserve">3.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Świadectwo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 xml:space="preserve"> z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wyróżnieniem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 xml:space="preserve"> – 7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punktów</w:t>
      </w:r>
      <w:proofErr w:type="spellEnd"/>
    </w:p>
    <w:p w14:paraId="5C276A2F" w14:textId="77777777" w:rsidR="00A4194B" w:rsidRPr="006C0219" w:rsidRDefault="00000000" w:rsidP="006C0219">
      <w:pPr>
        <w:pStyle w:val="Nagwek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C0219">
        <w:rPr>
          <w:rFonts w:ascii="Times New Roman" w:hAnsi="Times New Roman" w:cs="Times New Roman"/>
          <w:color w:val="auto"/>
          <w:sz w:val="24"/>
          <w:szCs w:val="24"/>
        </w:rPr>
        <w:t xml:space="preserve">4.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Szczególne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osiągnięcia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ucznia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maksymalnie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 xml:space="preserve"> 18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punktów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F21669C" w14:textId="77777777" w:rsidR="00A4194B" w:rsidRPr="006C0219" w:rsidRDefault="00000000" w:rsidP="006C02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0219">
        <w:rPr>
          <w:rFonts w:ascii="Times New Roman" w:hAnsi="Times New Roman" w:cs="Times New Roman"/>
          <w:sz w:val="24"/>
          <w:szCs w:val="24"/>
        </w:rPr>
        <w:t>Uwzględniane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są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konkursy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olimpiady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zgodnie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. 2022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>. 2431.</w:t>
      </w:r>
    </w:p>
    <w:p w14:paraId="6F6A7132" w14:textId="77777777" w:rsidR="00A4194B" w:rsidRPr="006C0219" w:rsidRDefault="00000000" w:rsidP="006C0219">
      <w:pPr>
        <w:pStyle w:val="Nagwek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C0219">
        <w:rPr>
          <w:rFonts w:ascii="Times New Roman" w:hAnsi="Times New Roman" w:cs="Times New Roman"/>
          <w:color w:val="auto"/>
          <w:sz w:val="24"/>
          <w:szCs w:val="24"/>
        </w:rPr>
        <w:t xml:space="preserve">5.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Aktywność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społeczna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 xml:space="preserve"> – 3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punkty</w:t>
      </w:r>
      <w:proofErr w:type="spellEnd"/>
    </w:p>
    <w:p w14:paraId="61857530" w14:textId="77777777" w:rsidR="00A4194B" w:rsidRPr="006C0219" w:rsidRDefault="00000000" w:rsidP="006C02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Potwierdzona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świadectwie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ukończenia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szkoły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podstawowej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>.</w:t>
      </w:r>
    </w:p>
    <w:p w14:paraId="57ED8D2D" w14:textId="77777777" w:rsidR="00A4194B" w:rsidRPr="006C0219" w:rsidRDefault="00000000" w:rsidP="006C02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C0219">
        <w:rPr>
          <w:rFonts w:ascii="Times New Roman" w:hAnsi="Times New Roman" w:cs="Times New Roman"/>
          <w:sz w:val="24"/>
          <w:szCs w:val="24"/>
        </w:rPr>
        <w:t>Maksymalna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łączna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liczba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punktów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możliwych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uzyskania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: 200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punktów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>.</w:t>
      </w:r>
    </w:p>
    <w:p w14:paraId="4F4DCFEA" w14:textId="77777777" w:rsidR="00A4194B" w:rsidRPr="006C0219" w:rsidRDefault="00000000" w:rsidP="006C0219">
      <w:pPr>
        <w:pStyle w:val="Nagwek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lastRenderedPageBreak/>
        <w:t>Dodatkowe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uwagi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772E124E" w14:textId="77777777" w:rsidR="00A4194B" w:rsidRPr="006C0219" w:rsidRDefault="00000000" w:rsidP="006C02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02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Laureaci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finaliści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olimpiad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ogólnopolskich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konkursów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wojewódzkich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są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przyjmowani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pierwszej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kolejności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>.</w:t>
      </w:r>
      <w:r w:rsidRPr="006C0219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Kandydat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może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wskazać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preferencje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dotyczące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profilu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klasy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>.</w:t>
      </w:r>
    </w:p>
    <w:p w14:paraId="3D81336C" w14:textId="77777777" w:rsidR="00A4194B" w:rsidRPr="006C0219" w:rsidRDefault="00000000" w:rsidP="006C0219">
      <w:pPr>
        <w:pStyle w:val="Nagwek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Wymagane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dokumenty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potwierdzające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kryteria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color w:val="auto"/>
          <w:sz w:val="24"/>
          <w:szCs w:val="24"/>
        </w:rPr>
        <w:t>dodatkowe</w:t>
      </w:r>
      <w:proofErr w:type="spellEnd"/>
      <w:r w:rsidRPr="006C0219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209E7E18" w14:textId="77777777" w:rsidR="00A4194B" w:rsidRPr="006C0219" w:rsidRDefault="00000000" w:rsidP="006C02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02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Oświadczenie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wielodzietności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Orzeczenia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niepełnosprawności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kształceniu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specjalnym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Dokumenty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sądowe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rozwód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separacja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akt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zgonu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>)</w:t>
      </w:r>
      <w:r w:rsidRPr="006C0219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Oświadczenie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samotnym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wychowywaniu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dziecka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poświadczający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pieczę</w:t>
      </w:r>
      <w:proofErr w:type="spellEnd"/>
      <w:r w:rsidRPr="006C02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219">
        <w:rPr>
          <w:rFonts w:ascii="Times New Roman" w:hAnsi="Times New Roman" w:cs="Times New Roman"/>
          <w:sz w:val="24"/>
          <w:szCs w:val="24"/>
        </w:rPr>
        <w:t>zastępczą</w:t>
      </w:r>
      <w:proofErr w:type="spellEnd"/>
    </w:p>
    <w:sectPr w:rsidR="00A4194B" w:rsidRPr="006C021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6852FA9"/>
    <w:multiLevelType w:val="multilevel"/>
    <w:tmpl w:val="20526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3330F3"/>
    <w:multiLevelType w:val="hybridMultilevel"/>
    <w:tmpl w:val="7E0AC8C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444125">
    <w:abstractNumId w:val="8"/>
  </w:num>
  <w:num w:numId="2" w16cid:durableId="799542405">
    <w:abstractNumId w:val="6"/>
  </w:num>
  <w:num w:numId="3" w16cid:durableId="965083803">
    <w:abstractNumId w:val="5"/>
  </w:num>
  <w:num w:numId="4" w16cid:durableId="1472091866">
    <w:abstractNumId w:val="4"/>
  </w:num>
  <w:num w:numId="5" w16cid:durableId="144857299">
    <w:abstractNumId w:val="7"/>
  </w:num>
  <w:num w:numId="6" w16cid:durableId="1749887523">
    <w:abstractNumId w:val="3"/>
  </w:num>
  <w:num w:numId="7" w16cid:durableId="452331537">
    <w:abstractNumId w:val="2"/>
  </w:num>
  <w:num w:numId="8" w16cid:durableId="1704210376">
    <w:abstractNumId w:val="1"/>
  </w:num>
  <w:num w:numId="9" w16cid:durableId="2095198573">
    <w:abstractNumId w:val="0"/>
  </w:num>
  <w:num w:numId="10" w16cid:durableId="9825832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778786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7050"/>
    <w:rsid w:val="00262E70"/>
    <w:rsid w:val="0029639D"/>
    <w:rsid w:val="00326F90"/>
    <w:rsid w:val="006B5BB5"/>
    <w:rsid w:val="006C0219"/>
    <w:rsid w:val="007D357F"/>
    <w:rsid w:val="008B7775"/>
    <w:rsid w:val="00A4194B"/>
    <w:rsid w:val="00A9418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D88A99"/>
  <w14:defaultImageDpi w14:val="300"/>
  <w15:docId w15:val="{1E25E9B9-44AA-40F5-9008-4DD93F7B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6C021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0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lo@lad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748</Words>
  <Characters>4489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Bolechowska-Tarnowska</cp:lastModifiedBy>
  <cp:revision>2</cp:revision>
  <dcterms:created xsi:type="dcterms:W3CDTF">2026-03-13T08:37:00Z</dcterms:created>
  <dcterms:modified xsi:type="dcterms:W3CDTF">2026-03-13T08:37:00Z</dcterms:modified>
  <cp:category/>
</cp:coreProperties>
</file>